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F0" w:rsidRDefault="00154CF0">
      <w:pPr>
        <w:autoSpaceDE w:val="0"/>
        <w:autoSpaceDN w:val="0"/>
        <w:spacing w:after="78" w:line="220" w:lineRule="exact"/>
      </w:pPr>
    </w:p>
    <w:p w:rsidR="00CF78CA" w:rsidRPr="009C26F0" w:rsidRDefault="00CF78CA" w:rsidP="00CF78CA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9C26F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F78CA" w:rsidRPr="009C26F0" w:rsidRDefault="00CF78CA" w:rsidP="00CF78CA">
      <w:pPr>
        <w:autoSpaceDE w:val="0"/>
        <w:autoSpaceDN w:val="0"/>
        <w:spacing w:before="670" w:after="0" w:line="230" w:lineRule="auto"/>
        <w:ind w:left="1764"/>
        <w:rPr>
          <w:lang w:val="ru-RU"/>
        </w:rPr>
      </w:pPr>
      <w:r w:rsidRPr="009C26F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Хабаровского края</w:t>
      </w:r>
    </w:p>
    <w:p w:rsidR="00CF78CA" w:rsidRPr="009C26F0" w:rsidRDefault="00CF78CA" w:rsidP="00CF78CA">
      <w:pPr>
        <w:autoSpaceDE w:val="0"/>
        <w:autoSpaceDN w:val="0"/>
        <w:spacing w:before="670" w:after="0" w:line="230" w:lineRule="auto"/>
        <w:ind w:left="1236"/>
        <w:rPr>
          <w:lang w:val="ru-RU"/>
        </w:rPr>
      </w:pPr>
      <w:r w:rsidRPr="009C26F0">
        <w:rPr>
          <w:rFonts w:ascii="Times New Roman" w:eastAsia="Times New Roman" w:hAnsi="Times New Roman"/>
          <w:color w:val="000000"/>
          <w:sz w:val="24"/>
          <w:lang w:val="ru-RU"/>
        </w:rPr>
        <w:t>Управление администрации Нанайского муниципального района</w:t>
      </w:r>
    </w:p>
    <w:p w:rsidR="00CF78CA" w:rsidRPr="009C26F0" w:rsidRDefault="00CF78CA" w:rsidP="00CF78CA">
      <w:pPr>
        <w:autoSpaceDE w:val="0"/>
        <w:autoSpaceDN w:val="0"/>
        <w:spacing w:before="670" w:after="1436" w:line="230" w:lineRule="auto"/>
        <w:ind w:right="3814"/>
        <w:jc w:val="right"/>
        <w:rPr>
          <w:lang w:val="ru-RU"/>
        </w:rPr>
      </w:pPr>
      <w:r w:rsidRPr="009C26F0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СОШ с. </w:t>
      </w:r>
      <w:proofErr w:type="spellStart"/>
      <w:r w:rsidRPr="009C26F0">
        <w:rPr>
          <w:rFonts w:ascii="Times New Roman" w:eastAsia="Times New Roman" w:hAnsi="Times New Roman"/>
          <w:color w:val="000000"/>
          <w:sz w:val="24"/>
          <w:lang w:val="ru-RU"/>
        </w:rPr>
        <w:t>Лидога</w:t>
      </w:r>
      <w:proofErr w:type="spellEnd"/>
    </w:p>
    <w:p w:rsidR="00CF78CA" w:rsidRPr="009C26F0" w:rsidRDefault="00CF78CA" w:rsidP="00CF78CA">
      <w:pPr>
        <w:rPr>
          <w:lang w:val="ru-RU"/>
        </w:rPr>
        <w:sectPr w:rsidR="00CF78CA" w:rsidRPr="009C26F0" w:rsidSect="00CF78CA">
          <w:pgSz w:w="11900" w:h="16840"/>
          <w:pgMar w:top="298" w:right="876" w:bottom="296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CF78CA" w:rsidRPr="009C26F0" w:rsidRDefault="00CF78CA" w:rsidP="00CF78CA">
      <w:pPr>
        <w:autoSpaceDE w:val="0"/>
        <w:autoSpaceDN w:val="0"/>
        <w:spacing w:after="0" w:line="245" w:lineRule="auto"/>
        <w:ind w:left="2816" w:right="144"/>
        <w:rPr>
          <w:lang w:val="ru-RU"/>
        </w:rPr>
      </w:pP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9C26F0">
        <w:rPr>
          <w:lang w:val="ru-RU"/>
        </w:rPr>
        <w:br/>
      </w: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</w:t>
      </w:r>
      <w:r w:rsidR="00743FD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аместитель директора по УР</w:t>
      </w:r>
    </w:p>
    <w:p w:rsidR="00CF78CA" w:rsidRPr="009C26F0" w:rsidRDefault="00CF78CA" w:rsidP="00CF78CA">
      <w:pPr>
        <w:autoSpaceDE w:val="0"/>
        <w:autoSpaceDN w:val="0"/>
        <w:spacing w:before="182" w:after="0" w:line="230" w:lineRule="auto"/>
        <w:ind w:right="474"/>
        <w:jc w:val="right"/>
        <w:rPr>
          <w:lang w:val="ru-RU"/>
        </w:rPr>
      </w:pP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______________Медведева Т.А.</w:t>
      </w:r>
    </w:p>
    <w:p w:rsidR="00CF78CA" w:rsidRPr="009C26F0" w:rsidRDefault="00CF78CA" w:rsidP="00743FDC">
      <w:pPr>
        <w:autoSpaceDE w:val="0"/>
        <w:autoSpaceDN w:val="0"/>
        <w:spacing w:before="182" w:after="0" w:line="245" w:lineRule="auto"/>
        <w:ind w:left="2816" w:right="1247"/>
        <w:rPr>
          <w:lang w:val="ru-RU"/>
        </w:rPr>
      </w:pP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</w:t>
      </w:r>
      <w:r w:rsidRPr="009C26F0">
        <w:rPr>
          <w:lang w:val="ru-RU"/>
        </w:rPr>
        <w:br/>
      </w: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743FD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</w:t>
      </w: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" </w:t>
      </w:r>
      <w:proofErr w:type="gramStart"/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август  2022</w:t>
      </w:r>
      <w:proofErr w:type="gramEnd"/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CF78CA" w:rsidRPr="009C26F0" w:rsidRDefault="00CF78CA" w:rsidP="00CF78CA">
      <w:pPr>
        <w:rPr>
          <w:lang w:val="ru-RU"/>
        </w:rPr>
        <w:sectPr w:rsidR="00CF78CA" w:rsidRPr="009C26F0">
          <w:type w:val="continuous"/>
          <w:pgSz w:w="11900" w:h="16840"/>
          <w:pgMar w:top="298" w:right="876" w:bottom="296" w:left="1440" w:header="720" w:footer="720" w:gutter="0"/>
          <w:cols w:num="2" w:space="720" w:equalWidth="0">
            <w:col w:w="6086" w:space="0"/>
            <w:col w:w="3498" w:space="0"/>
          </w:cols>
          <w:docGrid w:linePitch="360"/>
        </w:sectPr>
      </w:pPr>
    </w:p>
    <w:p w:rsidR="00CF78CA" w:rsidRPr="009C26F0" w:rsidRDefault="00CF78CA" w:rsidP="00CF78CA">
      <w:pPr>
        <w:autoSpaceDE w:val="0"/>
        <w:autoSpaceDN w:val="0"/>
        <w:spacing w:after="0" w:line="245" w:lineRule="auto"/>
        <w:ind w:left="144" w:right="1728"/>
        <w:jc w:val="center"/>
        <w:rPr>
          <w:lang w:val="ru-RU"/>
        </w:rPr>
      </w:pP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9C26F0">
        <w:rPr>
          <w:lang w:val="ru-RU"/>
        </w:rPr>
        <w:br/>
      </w: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школы</w:t>
      </w:r>
    </w:p>
    <w:p w:rsidR="00CF78CA" w:rsidRPr="009C26F0" w:rsidRDefault="00CF78CA" w:rsidP="00CF78CA">
      <w:pPr>
        <w:autoSpaceDE w:val="0"/>
        <w:autoSpaceDN w:val="0"/>
        <w:spacing w:before="182" w:after="0" w:line="230" w:lineRule="auto"/>
        <w:ind w:left="246"/>
        <w:rPr>
          <w:lang w:val="ru-RU"/>
        </w:rPr>
      </w:pP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Шапинова</w:t>
      </w:r>
      <w:proofErr w:type="spellEnd"/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CF78CA" w:rsidRPr="009C26F0" w:rsidRDefault="00CF78CA" w:rsidP="00743FDC">
      <w:pPr>
        <w:autoSpaceDE w:val="0"/>
        <w:autoSpaceDN w:val="0"/>
        <w:spacing w:before="182" w:after="1242" w:line="245" w:lineRule="auto"/>
        <w:ind w:left="246" w:right="1304"/>
        <w:rPr>
          <w:lang w:val="ru-RU"/>
        </w:rPr>
      </w:pP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 w:rsidRPr="009C26F0">
        <w:rPr>
          <w:lang w:val="ru-RU"/>
        </w:rPr>
        <w:br/>
      </w: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743FD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</w:t>
      </w:r>
      <w:r w:rsidRPr="009C26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 август 2022 г.</w:t>
      </w:r>
    </w:p>
    <w:p w:rsidR="00CF78CA" w:rsidRPr="009C26F0" w:rsidRDefault="00CF78CA" w:rsidP="00CF78CA">
      <w:pPr>
        <w:rPr>
          <w:lang w:val="ru-RU"/>
        </w:rPr>
        <w:sectPr w:rsidR="00CF78CA" w:rsidRPr="009C26F0">
          <w:type w:val="nextColumn"/>
          <w:pgSz w:w="11900" w:h="16840"/>
          <w:pgMar w:top="298" w:right="876" w:bottom="296" w:left="1440" w:header="720" w:footer="720" w:gutter="0"/>
          <w:cols w:num="2" w:space="720" w:equalWidth="0">
            <w:col w:w="6086" w:space="0"/>
            <w:col w:w="3498" w:space="0"/>
          </w:cols>
          <w:docGrid w:linePitch="360"/>
        </w:sectPr>
      </w:pPr>
    </w:p>
    <w:p w:rsidR="00CF78CA" w:rsidRPr="009C26F0" w:rsidRDefault="00CF78CA" w:rsidP="00CF78CA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9C26F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9C26F0">
        <w:rPr>
          <w:lang w:val="ru-RU"/>
        </w:rPr>
        <w:br/>
      </w:r>
      <w:r w:rsidRPr="009C26F0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C26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3609189)</w:t>
      </w:r>
    </w:p>
    <w:p w:rsidR="00CF78CA" w:rsidRPr="009C26F0" w:rsidRDefault="00CF78CA" w:rsidP="00CF78CA">
      <w:pPr>
        <w:autoSpaceDE w:val="0"/>
        <w:autoSpaceDN w:val="0"/>
        <w:spacing w:before="166" w:after="0" w:line="262" w:lineRule="auto"/>
        <w:ind w:left="3744" w:right="4176"/>
        <w:jc w:val="center"/>
        <w:rPr>
          <w:lang w:val="ru-RU"/>
        </w:rPr>
      </w:pPr>
      <w:r w:rsidRPr="009C26F0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  <w:r w:rsidRPr="009C26F0">
        <w:rPr>
          <w:lang w:val="ru-RU"/>
        </w:rPr>
        <w:br/>
      </w:r>
      <w:r w:rsidRPr="009C26F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ФИЗИКА</w:t>
      </w:r>
      <w:r w:rsidRPr="009C26F0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CF78CA" w:rsidRPr="009C26F0" w:rsidRDefault="00CF78CA" w:rsidP="00CF78CA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7</w:t>
      </w:r>
      <w:r w:rsidRPr="009C26F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9C26F0">
        <w:rPr>
          <w:lang w:val="ru-RU"/>
        </w:rPr>
        <w:br/>
      </w:r>
      <w:r w:rsidRPr="009C26F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CF78CA" w:rsidRPr="009C26F0" w:rsidRDefault="00CF78CA" w:rsidP="00CF78CA">
      <w:pPr>
        <w:autoSpaceDE w:val="0"/>
        <w:autoSpaceDN w:val="0"/>
        <w:spacing w:before="2112" w:after="0" w:line="262" w:lineRule="auto"/>
        <w:ind w:left="6476" w:hanging="1944"/>
        <w:rPr>
          <w:lang w:val="ru-RU"/>
        </w:rPr>
      </w:pPr>
      <w:r w:rsidRPr="009C26F0">
        <w:rPr>
          <w:rFonts w:ascii="Times New Roman" w:eastAsia="Times New Roman" w:hAnsi="Times New Roman"/>
          <w:color w:val="000000"/>
          <w:sz w:val="24"/>
          <w:lang w:val="ru-RU"/>
        </w:rPr>
        <w:t>Составитель: Смолянинова Надежда Викторовна учитель физики и математики</w:t>
      </w:r>
    </w:p>
    <w:p w:rsidR="00CF78CA" w:rsidRPr="009C26F0" w:rsidRDefault="00CF78CA" w:rsidP="00CF78CA">
      <w:pPr>
        <w:autoSpaceDE w:val="0"/>
        <w:autoSpaceDN w:val="0"/>
        <w:spacing w:before="2830" w:after="0" w:line="230" w:lineRule="auto"/>
        <w:ind w:right="4296"/>
        <w:jc w:val="right"/>
        <w:rPr>
          <w:lang w:val="ru-RU"/>
        </w:rPr>
        <w:sectPr w:rsidR="00CF78CA" w:rsidRPr="009C26F0">
          <w:type w:val="continuous"/>
          <w:pgSz w:w="11900" w:h="16840"/>
          <w:pgMar w:top="298" w:right="876" w:bottom="296" w:left="1440" w:header="720" w:footer="720" w:gutter="0"/>
          <w:cols w:space="720" w:equalWidth="0">
            <w:col w:w="9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с.Лидога 202</w:t>
      </w:r>
    </w:p>
    <w:p w:rsidR="00154CF0" w:rsidRPr="00311BEA" w:rsidRDefault="00154CF0">
      <w:pPr>
        <w:autoSpaceDE w:val="0"/>
        <w:autoSpaceDN w:val="0"/>
        <w:spacing w:after="216" w:line="220" w:lineRule="exact"/>
        <w:rPr>
          <w:lang w:val="ru-RU"/>
        </w:rPr>
      </w:pPr>
    </w:p>
    <w:p w:rsidR="00154CF0" w:rsidRPr="00CF78CA" w:rsidRDefault="000C74A7">
      <w:pPr>
        <w:autoSpaceDE w:val="0"/>
        <w:autoSpaceDN w:val="0"/>
        <w:spacing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54CF0" w:rsidRPr="00CF78CA" w:rsidRDefault="000C74A7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направлено на формирование есте​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ственно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​научной грамотности учащихся и организацию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физики на деятельностной основе. В ней учитываются возможности предмета в  реализации  требований  ФГОС  ООО к планируемым личностным и метапредметным результатам обучения, а также межпредметные связи естественно​научных учебных предметов на уровне основного общего образования.</w:t>
      </w:r>
    </w:p>
    <w:p w:rsidR="00154CF0" w:rsidRPr="00CF78CA" w:rsidRDefault="000C74A7">
      <w:pPr>
        <w:autoSpaceDE w:val="0"/>
        <w:autoSpaceDN w:val="0"/>
        <w:spacing w:before="262"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«ФИЗИКА»</w:t>
      </w:r>
    </w:p>
    <w:p w:rsidR="00154CF0" w:rsidRPr="00CF78CA" w:rsidRDefault="000C74A7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физики — системообразующий для естественно​научных учебных предметов, поскольку физические законы лежат в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осно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 и явлений, изучаемых химией, биологией, астроно​мией и физической географией. Физика — это предмет, который не только вносит основной вклад в естественно​научную картину мира, но и предоставляет наиболее ясные образцы применения научного метода познания, т.е. способа получения достоверных знаний о мире.  Наконец, физика — это предмет, который наряду с другими естественно​научными предметами должен дать школьникам представление об увлекательности научного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иссле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дования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радости самостоятельного открытия нового знания.</w:t>
      </w:r>
    </w:p>
    <w:p w:rsidR="00154CF0" w:rsidRPr="00CF78CA" w:rsidRDefault="000C74A7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естественно​научной грамотности и интереса к науке у основной массы обучаю​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щихся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, которые в дальнейшем будут заняты в самых разно​ образных сферах деятельности. Но не менее важной задачей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выявление и подготовка талантливых молодых людей для продолжения образования и дальнейшей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профессиональ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деятельности в области естественно​научных исследований и создании новых технологий. Согласно принятому в междуна​родном сообществе определению, «Естественно​научная грамотность – это способность человека занимать активную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граж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данскую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позицию по общественно значимым вопросам, связан​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 естественными науками, и его готовность интересоваться естественно​научными идеями. Научно грамотный человек стремится участвовать в аргументированном обсуждении про​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блем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, относящихся к естественным наукам и технологиям, что требует от него следующих компетентностей:</w:t>
      </w:r>
    </w:p>
    <w:p w:rsidR="00154CF0" w:rsidRPr="00CF78CA" w:rsidRDefault="000C74A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научно объяснять явления,</w:t>
      </w:r>
    </w:p>
    <w:p w:rsidR="00154CF0" w:rsidRPr="00CF78CA" w:rsidRDefault="000C74A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оценивать и понимать особенности научного исследования,</w:t>
      </w:r>
    </w:p>
    <w:p w:rsidR="00154CF0" w:rsidRPr="00CF78CA" w:rsidRDefault="000C74A7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интерпретировать данные и использовать научные доказательства для получения выводов.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180" w:after="0" w:line="262" w:lineRule="auto"/>
        <w:ind w:right="1008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физики способно внести решающий вклад в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рование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естественно​научной грамотности обучающихся.</w:t>
      </w:r>
    </w:p>
    <w:p w:rsidR="00154CF0" w:rsidRPr="00CF78CA" w:rsidRDefault="000C74A7">
      <w:pPr>
        <w:autoSpaceDE w:val="0"/>
        <w:autoSpaceDN w:val="0"/>
        <w:spacing w:before="262"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«ФИЗИКА»</w:t>
      </w:r>
    </w:p>
    <w:p w:rsidR="00154CF0" w:rsidRPr="00CF78CA" w:rsidRDefault="000C74A7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физики на уровне основного общего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образова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определены в Концепции преподавания учебного предмета «Физика» в образовательных организациях Российской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Федера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ПК​-4вн.</w:t>
      </w:r>
    </w:p>
    <w:p w:rsidR="00154CF0" w:rsidRPr="00CF78CA" w:rsidRDefault="000C74A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Цели изучения физики:</w:t>
      </w:r>
    </w:p>
    <w:p w:rsidR="00154CF0" w:rsidRPr="00CF78CA" w:rsidRDefault="000C74A7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интереса и стремления обучающихся к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науч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​ному изучению  природы, развитие  их интеллектуальных и творческих способностей;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научном методе познания 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рование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исследовательского отношения к окружающим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явле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ниям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436" w:right="650" w:bottom="3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144" w:line="220" w:lineRule="exact"/>
        <w:rPr>
          <w:lang w:val="ru-RU"/>
        </w:rPr>
      </w:pPr>
    </w:p>
    <w:p w:rsidR="00154CF0" w:rsidRPr="00CF78CA" w:rsidRDefault="000C74A7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научного мировоззрения как результата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строения материи и фундаментальных законов физики;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представлений о роли физики для развития других естественных наук, техники и технологий;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возможных сферах будущей про​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фессиональной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связанной с физикой, подготовка к дальнейшему обучению в этом направлении. 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этих целей на уровне основного общего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образова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обеспечивается решением следующих задач:</w:t>
      </w:r>
    </w:p>
    <w:p w:rsidR="00154CF0" w:rsidRPr="00CF78CA" w:rsidRDefault="000C74A7">
      <w:pPr>
        <w:autoSpaceDE w:val="0"/>
        <w:autoSpaceDN w:val="0"/>
        <w:spacing w:before="180" w:after="0" w:line="262" w:lineRule="auto"/>
        <w:ind w:left="420" w:right="1152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о дискретном строении вещества, 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ме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​ханических, тепловых, электрических, магнитных и кванто​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явлениях;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описывать и объяснять физические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ления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полученных знаний;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методов решения простейших расчётных задач с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​пользованием физических моделей, творческих 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практико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​ориентированных задач;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наблюдать природные явления и выполнять опыты, лабораторные работы и экспериментальные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исследо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измерительных приборов;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приёмов работы с информацией физического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содер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жания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, включая информацию о современных достижениях физики; анализ и критическое оценивание информации;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знакомство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сферами профессиональной деятельности,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свя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занными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 физикой, и современными технологиями, основанными на достижениях физической науки.</w:t>
      </w:r>
    </w:p>
    <w:p w:rsidR="00154CF0" w:rsidRPr="00CF78CA" w:rsidRDefault="000C74A7">
      <w:pPr>
        <w:autoSpaceDE w:val="0"/>
        <w:autoSpaceDN w:val="0"/>
        <w:spacing w:before="322"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«ФИЗИКА» В УЧЕБНОМ ПЛАНЕ</w:t>
      </w:r>
    </w:p>
    <w:p w:rsidR="00154CF0" w:rsidRPr="00CF78CA" w:rsidRDefault="000C74A7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уров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​не в 7 классе </w:t>
      </w: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  объёме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 68  часов   по  2  часа  в  неделю. 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364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78" w:line="220" w:lineRule="exact"/>
        <w:rPr>
          <w:lang w:val="ru-RU"/>
        </w:rPr>
      </w:pPr>
    </w:p>
    <w:p w:rsidR="00154CF0" w:rsidRPr="00CF78CA" w:rsidRDefault="000C74A7">
      <w:pPr>
        <w:autoSpaceDE w:val="0"/>
        <w:autoSpaceDN w:val="0"/>
        <w:spacing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Физика и её роль в познании окружающего мира </w:t>
      </w:r>
      <w:r w:rsidRPr="00CF78CA">
        <w:rPr>
          <w:lang w:val="ru-RU"/>
        </w:rPr>
        <w:br/>
      </w: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Физика — наука о природе, изучает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физиче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ские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явления: механические, тепловые, электрические, маг​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нитные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, световые, звуковые.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Физические величины. Измерение физических величин. Фи​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зические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приборы. Погрешность измерений. Международная система единиц. </w:t>
      </w:r>
    </w:p>
    <w:p w:rsidR="00154CF0" w:rsidRPr="00CF78CA" w:rsidRDefault="000C74A7">
      <w:pPr>
        <w:autoSpaceDE w:val="0"/>
        <w:autoSpaceDN w:val="0"/>
        <w:spacing w:before="70" w:after="0" w:line="271" w:lineRule="auto"/>
        <w:ind w:right="328" w:firstLine="180"/>
        <w:jc w:val="both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Как физика и другие естественные науки изучают природу. Естественно​научный метод познания: наблюдение, постановка научного вопроса, выдвижение гипотез, эксперимент по про​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верке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гипотез, объяснение наблюдаемого явления. Описание физических явлений с помощью моделей.</w:t>
      </w:r>
    </w:p>
    <w:p w:rsidR="00154CF0" w:rsidRPr="00CF78CA" w:rsidRDefault="000C74A7">
      <w:pPr>
        <w:autoSpaceDE w:val="0"/>
        <w:autoSpaceDN w:val="0"/>
        <w:spacing w:before="192" w:after="0" w:line="262" w:lineRule="auto"/>
        <w:ind w:left="180" w:right="2736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1. Механические, тепловые, электрические, магнитные,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све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товые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2. Физические приборы и процедура прямых измерений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ана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​логовым и цифровым прибором.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180" w:right="3744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Определение цены </w:t>
      </w: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деления  шкалы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 измерительного  при​бора.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2. Измерение расстояний.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3. Измерение объёма жидкости и твёрдого тела.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4. Определение размеров малых тел.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5. Измерение температуры при помощи жидкостного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термо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​метра и датчика температуры. </w:t>
      </w: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6. 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 w:rsidR="00154CF0" w:rsidRPr="00CF78CA" w:rsidRDefault="000C74A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Первоначальные сведения о строении вещества 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Строение вещества: атомы и молекулы, их размеры. Опыты, доказывающие дискретное строение вещества. Опыты, доказывающие дискретное строение вещества. 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154CF0" w:rsidRPr="00CF78CA" w:rsidRDefault="000C74A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атом​но​молекулярным строением. Особенности агрегатных состояний воды. Взаимосвязь между свой​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ствами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веществ в разных агрегатных состояниях и их атом​но​молекулярным строением. Особенности агрегатных состоя​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воды.  Особенности агрегатных состоя​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воды.</w:t>
      </w:r>
    </w:p>
    <w:p w:rsidR="00154CF0" w:rsidRPr="00CF78CA" w:rsidRDefault="000C74A7">
      <w:pPr>
        <w:autoSpaceDE w:val="0"/>
        <w:autoSpaceDN w:val="0"/>
        <w:spacing w:before="192" w:after="0" w:line="262" w:lineRule="auto"/>
        <w:ind w:left="180" w:right="6048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1. Наблюдение  броуновского  движения.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2. Наблюдение диффузии.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3. Наблюдение явлений, объясняющихся притяжением или отталкиванием частиц веществ.</w:t>
      </w:r>
    </w:p>
    <w:p w:rsidR="00154CF0" w:rsidRPr="00CF78CA" w:rsidRDefault="000C74A7">
      <w:pPr>
        <w:autoSpaceDE w:val="0"/>
        <w:autoSpaceDN w:val="0"/>
        <w:spacing w:before="190" w:after="0" w:line="271" w:lineRule="auto"/>
        <w:ind w:left="180" w:right="2736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1. Оценка диаметра атома методом рядов (с использованием фотографий). 2. Опыты по наблюдению теплового расширения газов.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3. Опыты по обнаружению действия сил молекулярного при​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тяжения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Движение и взаимодействии </w:t>
      </w:r>
      <w:r w:rsidRPr="00CF78CA">
        <w:rPr>
          <w:lang w:val="ru-RU"/>
        </w:rPr>
        <w:br/>
      </w: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Механическое движение. Равномерное и неравномерное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дви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жение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. Скорость. Средняя скорость при неравномерном движении. Расчёт пути и времени движения. Равномерное и неравномерное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дви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CF78CA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жение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. Скорость. Средняя скорость при неравномерном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движе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. Расчёт пути и времени движения.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Явление инерции. Закон инерции. Взаимодействие тел как причина изменения скорости движения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66" w:line="220" w:lineRule="exact"/>
        <w:rPr>
          <w:lang w:val="ru-RU"/>
        </w:rPr>
      </w:pPr>
    </w:p>
    <w:p w:rsidR="00154CF0" w:rsidRPr="00CF78CA" w:rsidRDefault="000C74A7">
      <w:pPr>
        <w:autoSpaceDE w:val="0"/>
        <w:autoSpaceDN w:val="0"/>
        <w:spacing w:after="0" w:line="262" w:lineRule="auto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тел. Масса как мера инертности тела. Плотность вещества. Связь плотности с коли​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чеством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молекул в единице объёма вещества. </w:t>
      </w:r>
    </w:p>
    <w:p w:rsidR="00154CF0" w:rsidRPr="00CF78CA" w:rsidRDefault="000C74A7">
      <w:pPr>
        <w:autoSpaceDE w:val="0"/>
        <w:autoSpaceDN w:val="0"/>
        <w:spacing w:before="70" w:after="0"/>
        <w:ind w:firstLine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Сила как характеристика взаимодействия тел. Сила упруго​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 закон Гука. Измерение силы с помощью динамометра. Явление тяготения и сила тяжести. Сила тяжести на других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пла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нетах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(МС).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 (МС).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1. Наблюдение механического движения тела.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2. Измерение скорости прямолинейного движения.</w:t>
      </w:r>
    </w:p>
    <w:p w:rsidR="00154CF0" w:rsidRPr="00CF78CA" w:rsidRDefault="000C74A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3. Наблюдение явления инерции.</w:t>
      </w:r>
    </w:p>
    <w:p w:rsidR="00154CF0" w:rsidRPr="00CF78CA" w:rsidRDefault="000C74A7">
      <w:pPr>
        <w:autoSpaceDE w:val="0"/>
        <w:autoSpaceDN w:val="0"/>
        <w:spacing w:before="72" w:after="0" w:line="262" w:lineRule="auto"/>
        <w:ind w:left="180" w:right="3888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4. Наблюдение изменения скорости при взаимодействии тел. 5. Сравнение масс по взаимодействию тел.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6. Сложение сил, направленных по одной прямой.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CF78CA">
        <w:rPr>
          <w:lang w:val="ru-RU"/>
        </w:rPr>
        <w:br/>
      </w: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1. Определение   скорости   равномерного   движения   (шарика в жидкости, модели электрического автомобиля и т. п.).</w:t>
      </w:r>
    </w:p>
    <w:p w:rsidR="00154CF0" w:rsidRPr="00CF78CA" w:rsidRDefault="000C74A7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2. Определение средней скорости скольжения бруска или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ша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рика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по наклонной плоскости. 3. Определение плотности твёрдого тела.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4. Опыты, демонстрирующие зависимость растяжения (де​формации) пружины от приложенной силы.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5. Опыты, демонстрирующие зависимость силы трения сколь​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от веса тела и характера соприкасающихся поверхностей.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Давление твёрдых тел, жидкостей и газов </w:t>
      </w:r>
      <w:r w:rsidRPr="00CF78CA">
        <w:rPr>
          <w:lang w:val="ru-RU"/>
        </w:rPr>
        <w:br/>
      </w: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Давление. Способы уменьшения и увеличения давления. Дав​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давле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жидкости от глубины. Гидростатический парадокс.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Сооб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щающиеся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сосуды. Гидравлические механизмы.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Атмосфера Земли и атмосферное давление. Причины суще​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ствования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воздушной оболочки Земли.</w:t>
      </w:r>
    </w:p>
    <w:p w:rsidR="00154CF0" w:rsidRPr="00CF78CA" w:rsidRDefault="000C74A7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Действие жидкости и газа на погружённое в них тело.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Вытал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​кивающая (архимедова) сила. Закон Архимеда. Плавание тел. Воздухоплавание.</w:t>
      </w:r>
    </w:p>
    <w:p w:rsidR="00154CF0" w:rsidRPr="00CF78CA" w:rsidRDefault="000C74A7">
      <w:pPr>
        <w:autoSpaceDE w:val="0"/>
        <w:autoSpaceDN w:val="0"/>
        <w:spacing w:before="192" w:after="0" w:line="262" w:lineRule="auto"/>
        <w:ind w:left="180" w:right="5472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1. Зависимость давления газа от температуры.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2. Передача давления жидкостью и газом.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3. Сообщающиеся сосуды.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4. Гидравлический пресс.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5. Проявление действия атмосферного давления.</w:t>
      </w:r>
    </w:p>
    <w:p w:rsidR="00154CF0" w:rsidRPr="00CF78CA" w:rsidRDefault="000C74A7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6. Зависимость выталкивающей силы от объёма погружённой части тела и плотности жидкости. 7. Равенство выталкивающей силы весу вытесненной жидко​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8. Условие плавания тел: плавание или погружение тел в зависимости от соотношения плотностей тела и жидкости.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1. Исследование зависимости веса тела в воде от объёма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погру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жённой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 жидкость части тела.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2. Определение выталкивающей силы, действующей на тело, погружённое в жидкость.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286" w:right="782" w:bottom="30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78" w:line="220" w:lineRule="exact"/>
        <w:rPr>
          <w:lang w:val="ru-RU"/>
        </w:rPr>
      </w:pPr>
    </w:p>
    <w:p w:rsidR="00154CF0" w:rsidRPr="00CF78CA" w:rsidRDefault="000C74A7" w:rsidP="00743FDC">
      <w:pPr>
        <w:autoSpaceDE w:val="0"/>
        <w:autoSpaceDN w:val="0"/>
        <w:spacing w:after="0" w:line="271" w:lineRule="auto"/>
        <w:ind w:right="20"/>
        <w:jc w:val="right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3. Проверка независимости выталкивающей силы, действую​щей на тело в жидкости, от массы тела. 4. Опыты, демонстрирующие зависимость выталкивающей силы, </w:t>
      </w:r>
      <w:r w:rsidR="00743FDC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действующей на тело в жидкости, </w:t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от объёма погружённой в жидкость части тела и от плотности жидкости.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5. Конструирование ареометра или конструирование лодки и определение её грузоподъёмности.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5. Работа и мощность. Энергия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Механическая работа. Мощность.</w:t>
      </w:r>
    </w:p>
    <w:p w:rsidR="00154CF0" w:rsidRPr="00CF78CA" w:rsidRDefault="000C74A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154CF0" w:rsidRPr="00CF78CA" w:rsidRDefault="000C74A7">
      <w:pPr>
        <w:autoSpaceDE w:val="0"/>
        <w:autoSpaceDN w:val="0"/>
        <w:spacing w:before="192" w:after="0" w:line="262" w:lineRule="auto"/>
        <w:ind w:left="180" w:right="7056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Примеры простых механизмов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CF78CA">
        <w:rPr>
          <w:lang w:val="ru-RU"/>
        </w:rPr>
        <w:br/>
      </w: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Определение работы силы трения при равномерном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движе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тела по горизонтальной поверхности.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2. Исследование условий равновесия рычага.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3. Измерение КПД наклонной плоскости.</w:t>
      </w:r>
    </w:p>
    <w:p w:rsidR="00154CF0" w:rsidRPr="00CF78CA" w:rsidRDefault="000C74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4. Изучение закона сохранения механической энергии.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298" w:right="768" w:bottom="1440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78" w:line="220" w:lineRule="exact"/>
        <w:rPr>
          <w:lang w:val="ru-RU"/>
        </w:rPr>
      </w:pPr>
    </w:p>
    <w:p w:rsidR="00154CF0" w:rsidRPr="00CF78CA" w:rsidRDefault="000C74A7">
      <w:pPr>
        <w:autoSpaceDE w:val="0"/>
        <w:autoSpaceDN w:val="0"/>
        <w:spacing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346" w:after="0" w:line="262" w:lineRule="auto"/>
        <w:ind w:right="1728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физики в 7 классе направлено на достижение обучающимися личностных,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54CF0" w:rsidRPr="00CF78CA" w:rsidRDefault="000C74A7">
      <w:pPr>
        <w:tabs>
          <w:tab w:val="left" w:pos="240"/>
          <w:tab w:val="left" w:pos="420"/>
        </w:tabs>
        <w:autoSpaceDE w:val="0"/>
        <w:autoSpaceDN w:val="0"/>
        <w:spacing w:before="262" w:after="0" w:line="348" w:lineRule="auto"/>
        <w:ind w:right="432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  <w:r w:rsidRPr="00CF78CA">
        <w:rPr>
          <w:lang w:val="ru-RU"/>
        </w:rPr>
        <w:br/>
      </w: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Патриотическое </w:t>
      </w:r>
      <w:proofErr w:type="gramStart"/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</w:t>
      </w: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оспитание:</w:t>
      </w:r>
      <w:r w:rsidRPr="00CF78CA">
        <w:rPr>
          <w:lang w:val="ru-RU"/>
        </w:rPr>
        <w:br/>
      </w:r>
      <w:r w:rsidRPr="00CF78CA">
        <w:rPr>
          <w:lang w:val="ru-RU"/>
        </w:rPr>
        <w:tab/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истории и современному состоянию российской физической науки;</w:t>
      </w: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—  ценностное отношение к достижениям российских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учё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​физиков.</w:t>
      </w:r>
    </w:p>
    <w:p w:rsidR="00154CF0" w:rsidRPr="00CF78CA" w:rsidRDefault="000C74A7">
      <w:pPr>
        <w:autoSpaceDE w:val="0"/>
        <w:autoSpaceDN w:val="0"/>
        <w:spacing w:before="180" w:after="0" w:line="326" w:lineRule="auto"/>
        <w:ind w:left="420" w:right="144" w:hanging="240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и духовно-нравственное </w:t>
      </w:r>
      <w:proofErr w:type="gramStart"/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воспитание: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 готовность к активному участию в обсуждении общественно​-значимых и этических проблем, связанных с практическим применением достижений физики;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морально-​этических принципов в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учёного.</w:t>
      </w:r>
    </w:p>
    <w:p w:rsidR="00154CF0" w:rsidRPr="00CF78CA" w:rsidRDefault="000C74A7">
      <w:pPr>
        <w:autoSpaceDE w:val="0"/>
        <w:autoSpaceDN w:val="0"/>
        <w:spacing w:before="178" w:after="0" w:line="302" w:lineRule="auto"/>
        <w:ind w:left="420" w:right="144" w:hanging="240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Эстетическое </w:t>
      </w:r>
      <w:proofErr w:type="gramStart"/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воспитание: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 восприятие эстетических качеств физической науки: её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гар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моничного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построения, строгости, точности, лаконичности.</w:t>
      </w:r>
    </w:p>
    <w:p w:rsidR="00154CF0" w:rsidRPr="00CF78CA" w:rsidRDefault="000C74A7">
      <w:pPr>
        <w:autoSpaceDE w:val="0"/>
        <w:autoSpaceDN w:val="0"/>
        <w:spacing w:before="178" w:after="0" w:line="326" w:lineRule="auto"/>
        <w:ind w:left="420" w:right="576" w:hanging="240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</w:t>
      </w:r>
      <w:proofErr w:type="gramStart"/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познания</w:t>
      </w: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 осознание ценности физической науки как мощного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инстру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​мента познания мира, основы развития технологий, важней​шей составляющей культуры;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научной любознательности, интереса к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исследова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тельской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деятельности.</w:t>
      </w:r>
    </w:p>
    <w:p w:rsidR="00154CF0" w:rsidRPr="00CF78CA" w:rsidRDefault="000C74A7">
      <w:pPr>
        <w:autoSpaceDE w:val="0"/>
        <w:autoSpaceDN w:val="0"/>
        <w:spacing w:before="178" w:after="0" w:line="314" w:lineRule="auto"/>
        <w:ind w:left="420" w:right="144" w:hanging="240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культуры здоровья и эмоционального </w:t>
      </w:r>
      <w:proofErr w:type="gramStart"/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благополучия: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 осознание ценности безопасного образа жизни в современном технологическом мире, важности правил безопасного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поведе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транспорте, на дорогах, с электрическим и тепловым оборудованием в домашних условиях;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ошибку и такого же права у другого человека.</w:t>
      </w:r>
    </w:p>
    <w:p w:rsidR="00154CF0" w:rsidRPr="00CF78CA" w:rsidRDefault="000C74A7">
      <w:pPr>
        <w:autoSpaceDE w:val="0"/>
        <w:autoSpaceDN w:val="0"/>
        <w:spacing w:before="178" w:after="0" w:line="326" w:lineRule="auto"/>
        <w:ind w:left="420" w:right="288" w:hanging="240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Трудовое </w:t>
      </w:r>
      <w:proofErr w:type="gramStart"/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воспитание: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 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зна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;—  интерес к  практическому  изучению  профессий,  связанных с физикой.</w:t>
      </w:r>
    </w:p>
    <w:p w:rsidR="00154CF0" w:rsidRPr="00CF78CA" w:rsidRDefault="000C74A7">
      <w:pPr>
        <w:autoSpaceDE w:val="0"/>
        <w:autoSpaceDN w:val="0"/>
        <w:spacing w:before="178" w:after="0" w:line="326" w:lineRule="auto"/>
        <w:ind w:left="420" w:right="432" w:hanging="240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Экологическое воспитание: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среды;—  осознание  глобального  характера  экологических  проблем и путей их решения.</w:t>
      </w:r>
    </w:p>
    <w:p w:rsidR="00154CF0" w:rsidRPr="00CF78CA" w:rsidRDefault="000C74A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154CF0" w:rsidRPr="00CF78CA" w:rsidRDefault="000C74A7">
      <w:pPr>
        <w:autoSpaceDE w:val="0"/>
        <w:autoSpaceDN w:val="0"/>
        <w:spacing w:before="346" w:after="0" w:line="307" w:lineRule="auto"/>
        <w:ind w:left="420" w:right="7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потребность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во взаимодействии при выполнении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исследова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проектов физической направленности, открытость опыту и знаниям других;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своей компетентности через 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практиче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​скую деятельность;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298" w:right="650" w:bottom="5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108" w:line="220" w:lineRule="exact"/>
        <w:rPr>
          <w:lang w:val="ru-RU"/>
        </w:rPr>
      </w:pPr>
    </w:p>
    <w:p w:rsidR="00154CF0" w:rsidRPr="00CF78CA" w:rsidRDefault="000C74A7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потребность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формировании новых знаний, в том числе фор​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идеи,  понятия, гипотезы  о  физических  объектах и явлениях;</w:t>
      </w:r>
    </w:p>
    <w:p w:rsidR="00154CF0" w:rsidRPr="00CF78CA" w:rsidRDefault="000C74A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осознание дефицитов собственных знаний и компетентностей в области физики;</w:t>
      </w:r>
    </w:p>
    <w:p w:rsidR="00154CF0" w:rsidRPr="00CF78CA" w:rsidRDefault="000C74A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планирование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своего развития в приобретении новых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ческих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стремление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анализировать и выявлять взаимосвязи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приро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ды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, общества и экономики, в том числе с использованием физических знаний;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оценка своих действий с учётом влияния на окружающую среду, возможных глобальных последствий.</w:t>
      </w:r>
    </w:p>
    <w:p w:rsidR="00154CF0" w:rsidRPr="00CF78CA" w:rsidRDefault="000C74A7">
      <w:pPr>
        <w:autoSpaceDE w:val="0"/>
        <w:autoSpaceDN w:val="0"/>
        <w:spacing w:before="324"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54CF0" w:rsidRPr="00CF78CA" w:rsidRDefault="000C74A7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Универсальные познавательные действия</w:t>
      </w:r>
    </w:p>
    <w:p w:rsidR="00154CF0" w:rsidRPr="00CF78CA" w:rsidRDefault="000C74A7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154CF0" w:rsidRPr="00CF78CA" w:rsidRDefault="000C74A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объек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тов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(явлений);</w:t>
      </w:r>
    </w:p>
    <w:p w:rsidR="00154CF0" w:rsidRPr="00CF78CA" w:rsidRDefault="000C74A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классификации,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осно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обобщения и сравнения;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закономерности и противоречия в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рассматривае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мых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фактах, данных и наблюдениях, относящихся к физическим явлениям;</w:t>
      </w:r>
    </w:p>
    <w:p w:rsidR="00154CF0" w:rsidRPr="00CF78CA" w:rsidRDefault="000C74A7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причинно-​следственные связи при изучении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ческих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явлений и процессов; делать выводы с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использовани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​ем дедуктивных и индуктивных умозаключений, выдвигать гипотезы о взаимосвязях физических величин;</w:t>
      </w:r>
    </w:p>
    <w:p w:rsidR="00154CF0" w:rsidRPr="00CF78CA" w:rsidRDefault="000C74A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способ решения учебной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физиче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(сравнение нескольких вариантов решения, выбор наиболее подходящего с учётом самостоятельно выделен​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критериев).</w:t>
      </w:r>
    </w:p>
    <w:p w:rsidR="00154CF0" w:rsidRPr="00CF78CA" w:rsidRDefault="000C74A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154CF0" w:rsidRPr="00CF78CA" w:rsidRDefault="000C74A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не​сложный физический эксперимент, небольшое исследование физического явления;</w:t>
      </w:r>
    </w:p>
    <w:p w:rsidR="00154CF0" w:rsidRPr="00CF78CA" w:rsidRDefault="000C74A7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или эксперимента;</w:t>
      </w:r>
    </w:p>
    <w:p w:rsidR="00154CF0" w:rsidRPr="00CF78CA" w:rsidRDefault="000C74A7">
      <w:pPr>
        <w:autoSpaceDE w:val="0"/>
        <w:autoSpaceDN w:val="0"/>
        <w:spacing w:before="192" w:after="0" w:line="262" w:lineRule="auto"/>
        <w:ind w:left="420" w:right="1008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обобщения и выводы по ре​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зультатам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проведённого наблюдения, опыта, исследования;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154CF0" w:rsidRPr="00CF78CA" w:rsidRDefault="000C74A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154CF0" w:rsidRPr="00CF78CA" w:rsidRDefault="000C74A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систематизировать и интерпретировать ин​формацию различных видов и форм представления;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оптимальную форму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представле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информации и иллюстрировать решаемые задачи несложными схемами, диаграммами, иной графикой и их ком​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бинациями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328" w:right="728" w:bottom="432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78" w:line="220" w:lineRule="exact"/>
        <w:rPr>
          <w:lang w:val="ru-RU"/>
        </w:rPr>
      </w:pPr>
    </w:p>
    <w:p w:rsidR="00154CF0" w:rsidRPr="00CF78CA" w:rsidRDefault="000C74A7">
      <w:pPr>
        <w:autoSpaceDE w:val="0"/>
        <w:autoSpaceDN w:val="0"/>
        <w:spacing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Универсальные коммуникативные действия</w:t>
      </w:r>
    </w:p>
    <w:p w:rsidR="00154CF0" w:rsidRPr="00CF78CA" w:rsidRDefault="000C74A7">
      <w:pPr>
        <w:autoSpaceDE w:val="0"/>
        <w:autoSpaceDN w:val="0"/>
        <w:spacing w:before="118"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154CF0" w:rsidRPr="00CF78CA" w:rsidRDefault="000C74A7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обсуждения учебного материала, результатов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лабора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​торных работ и проектов задавать вопросы по существу обсуждаемой темы и высказывать идеи, нацеленные  на 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реше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и поддержание благожелательности общения;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участни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​ков диалога, обнаруживать различие и сходство позиций;</w:t>
      </w:r>
    </w:p>
    <w:p w:rsidR="00154CF0" w:rsidRPr="00CF78CA" w:rsidRDefault="000C74A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выражать свою точку зрения в устных и письменных текстах;</w:t>
      </w:r>
    </w:p>
    <w:p w:rsidR="00154CF0" w:rsidRPr="00CF78CA" w:rsidRDefault="000C74A7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публично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результаты выполненного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физическо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опыта (эксперимента, исследования, проекта).</w:t>
      </w:r>
    </w:p>
    <w:p w:rsidR="00154CF0" w:rsidRPr="00CF78CA" w:rsidRDefault="000C74A7">
      <w:pPr>
        <w:autoSpaceDE w:val="0"/>
        <w:autoSpaceDN w:val="0"/>
        <w:spacing w:before="180"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154CF0" w:rsidRPr="00CF78CA" w:rsidRDefault="000C74A7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использовать преимущества командной 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инди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видуальной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 конкретной физической проблемы;</w:t>
      </w:r>
    </w:p>
    <w:p w:rsidR="00154CF0" w:rsidRPr="00CF78CA" w:rsidRDefault="000C74A7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работы, достигая качественного ре​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зультата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своему направлению и координируя свои действия с другими членами команды;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продукт по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крите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риям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, самостоятельно сформулированным участниками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вза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имодействия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54CF0" w:rsidRPr="00CF78CA" w:rsidRDefault="000C74A7">
      <w:pPr>
        <w:autoSpaceDE w:val="0"/>
        <w:autoSpaceDN w:val="0"/>
        <w:spacing w:before="298"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Универсальные регулятивные действия</w:t>
      </w:r>
    </w:p>
    <w:p w:rsidR="00154CF0" w:rsidRPr="00CF78CA" w:rsidRDefault="000C74A7">
      <w:pPr>
        <w:autoSpaceDE w:val="0"/>
        <w:autoSpaceDN w:val="0"/>
        <w:spacing w:before="118"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154CF0" w:rsidRPr="00CF78CA" w:rsidRDefault="000C74A7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 в жизненных и учебных ситуациях,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тре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бующих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решения физических знаний;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54CF0" w:rsidRPr="00CF78CA" w:rsidRDefault="000C74A7">
      <w:pPr>
        <w:autoSpaceDE w:val="0"/>
        <w:autoSpaceDN w:val="0"/>
        <w:spacing w:before="192" w:after="0" w:line="271" w:lineRule="auto"/>
        <w:ind w:left="240" w:right="144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составлять алгоритм решения физической задачи или плана исследования с учётом имеющихся ресурсов и собственных возможностей, аргументировать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предлага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емые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варианты решений;</w:t>
      </w:r>
    </w:p>
    <w:p w:rsidR="00154CF0" w:rsidRPr="00CF78CA" w:rsidRDefault="000C74A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154CF0" w:rsidRPr="00CF78CA" w:rsidRDefault="000C74A7">
      <w:pPr>
        <w:autoSpaceDE w:val="0"/>
        <w:autoSpaceDN w:val="0"/>
        <w:spacing w:before="178"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154CF0" w:rsidRPr="00CF78CA" w:rsidRDefault="000C74A7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давать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адекватную оценку ситуации и предлагать план её из​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154CF0" w:rsidRPr="00CF78CA" w:rsidRDefault="000C74A7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вносить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коррективы в деятельность (в том числе в ход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выпол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​нения физического исследования или проекта) на основе но​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обстоятельств, изменившихся ситуаций, установленных ошибок, возникших трудностей;</w:t>
      </w:r>
    </w:p>
    <w:p w:rsidR="00154CF0" w:rsidRPr="00CF78CA" w:rsidRDefault="000C74A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154CF0" w:rsidRPr="00CF78CA" w:rsidRDefault="000C74A7">
      <w:pPr>
        <w:autoSpaceDE w:val="0"/>
        <w:autoSpaceDN w:val="0"/>
        <w:spacing w:before="178"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298" w:right="728" w:bottom="34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96" w:line="220" w:lineRule="exact"/>
        <w:rPr>
          <w:lang w:val="ru-RU"/>
        </w:rPr>
      </w:pPr>
    </w:p>
    <w:p w:rsidR="00154CF0" w:rsidRPr="00CF78CA" w:rsidRDefault="000C74A7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ставить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на место другого человека в ходе спора или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дис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​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куссии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научную тему, понимать мотивы, намерения 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ло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​гику другого.</w:t>
      </w:r>
    </w:p>
    <w:p w:rsidR="00154CF0" w:rsidRPr="00CF78CA" w:rsidRDefault="000C74A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F78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154CF0" w:rsidRPr="00CF78CA" w:rsidRDefault="000C74A7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право на ошибку при решении физических задач или в утверждениях на научные темы и такое же право другого.</w:t>
      </w:r>
    </w:p>
    <w:p w:rsidR="00154CF0" w:rsidRPr="00CF78CA" w:rsidRDefault="000C74A7">
      <w:pPr>
        <w:autoSpaceDE w:val="0"/>
        <w:autoSpaceDN w:val="0"/>
        <w:spacing w:before="322"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54CF0" w:rsidRPr="00CF78CA" w:rsidRDefault="000C74A7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CF78CA">
        <w:rPr>
          <w:lang w:val="ru-RU"/>
        </w:rPr>
        <w:tab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на базовом уровне должны отражать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154CF0" w:rsidRPr="00CF78CA" w:rsidRDefault="000C74A7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154CF0" w:rsidRPr="00CF78CA" w:rsidRDefault="000C74A7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 (диффузия; тепловое движение частиц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; равномерное движение; неравномерное движение; инерция; взаимодействие тел; равновесие твёрдых тел с за​креплённой осью вращения; передача давления твёрдыми телами, жидкостями и газами;  атмосферное давление;  плава​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тел;  превращения  механической  энергии)  по  описанию их характерных свойств и на основе опытов, демонстрирую​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щих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данное физическое явление;</w:t>
      </w:r>
    </w:p>
    <w:p w:rsidR="00154CF0" w:rsidRPr="00CF78CA" w:rsidRDefault="000C74A7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 проявление  изученных  физических  явлений в окружающем мире, в том числе физические явления в при​роде: примеры движения с различными скоростями в живой и неживой природе; действие силы трения в природе 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техни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ке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; влияние атмосферного давления на живой организм;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пла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вание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:rsidR="00154CF0" w:rsidRPr="00CF78CA" w:rsidRDefault="000C74A7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изученные свойства тел и физические явления,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​пользуя физические величины (масса, объём, плотность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, время, путь, скорость, средняя скорость, сила упру​гости, сила тяжести, вес тела, сила трения, давление (твёрдо​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потенци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альная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энергия); при описании правильно трактовать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CF78CA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ческий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 используемых величин, их обозначения 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еди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ницы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физических величин, находить формулы, связываю​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щие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данную физическую величину с другими величинами, строить графики изученных зависимостей физических вели​чин;</w:t>
      </w:r>
    </w:p>
    <w:p w:rsidR="00154CF0" w:rsidRPr="00CF78CA" w:rsidRDefault="000C74A7">
      <w:pPr>
        <w:autoSpaceDE w:val="0"/>
        <w:autoSpaceDN w:val="0"/>
        <w:spacing w:before="190" w:after="0"/>
        <w:ind w:left="4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свойства тел, физические явления 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процес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сы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, используя правила сложения сил (вдоль одной прямой), закон Гука, закон Паскаля, закон Архимеда, правило равно​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весия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рычага (блока), «золотое правило» механики, закон сохранения механической энергии; при этом давать словесную формулировку закона и записывать его математическое вы​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ражение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54CF0" w:rsidRPr="00CF78CA" w:rsidRDefault="000C74A7">
      <w:pPr>
        <w:autoSpaceDE w:val="0"/>
        <w:autoSpaceDN w:val="0"/>
        <w:spacing w:before="190" w:after="0"/>
        <w:ind w:left="4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 явления,  процессы  и  свойства  тел, в том числе и в контексте ситуаций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практико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​ориентирован​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характера: выявлять причинно-​следственные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:rsidR="00154CF0" w:rsidRPr="00CF78CA" w:rsidRDefault="000C74A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решать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под​</w:t>
      </w:r>
      <w:r w:rsidRPr="00CF78CA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ставлять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величины в формулы и проводить рас​чёты, находить справочные данные,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316" w:right="730" w:bottom="384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66" w:line="220" w:lineRule="exact"/>
        <w:rPr>
          <w:lang w:val="ru-RU"/>
        </w:rPr>
      </w:pPr>
    </w:p>
    <w:p w:rsidR="00154CF0" w:rsidRPr="00CF78CA" w:rsidRDefault="000C74A7">
      <w:pPr>
        <w:autoSpaceDE w:val="0"/>
        <w:autoSpaceDN w:val="0"/>
        <w:spacing w:after="0" w:line="230" w:lineRule="auto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необходимые для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реше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задач, оценивать реалистичность полученной физической величины;</w:t>
      </w:r>
    </w:p>
    <w:p w:rsidR="00154CF0" w:rsidRPr="00CF78CA" w:rsidRDefault="000C74A7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проблемы, которые можно решить при помощи физических методов; в описании исследования выделять про​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веряемое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предположение (гипотезу), различать 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интерпре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​тировать полученный результат, находить ошибки в ходе опыта, делать выводы по его результатам;</w:t>
      </w:r>
    </w:p>
    <w:p w:rsidR="00154CF0" w:rsidRPr="00CF78CA" w:rsidRDefault="000C74A7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опыты по наблюдению физических явлений или физических свойств тел: формулировать проверяемые предположения, собирать установку из предложенного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оборудова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CF78CA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, записывать ход опыта и формулировать выводы;</w:t>
      </w:r>
    </w:p>
    <w:p w:rsidR="00154CF0" w:rsidRPr="00CF78CA" w:rsidRDefault="000C74A7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прямые измерения расстояния, времени, массы тела, объёма, силы и температуры с использованием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аналого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 цифровых приборов; записывать показания приборов с учётом заданной абсолютной погрешности измерений;</w:t>
      </w:r>
    </w:p>
    <w:p w:rsidR="00154CF0" w:rsidRPr="00CF78CA" w:rsidRDefault="000C74A7">
      <w:pPr>
        <w:autoSpaceDE w:val="0"/>
        <w:autoSpaceDN w:val="0"/>
        <w:spacing w:before="192" w:after="0" w:line="286" w:lineRule="auto"/>
        <w:rPr>
          <w:lang w:val="ru-RU"/>
        </w:rPr>
      </w:pP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исследование зависимости одной физической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​личины от другой с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тре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от площади соприкосновения тел; силы упругости от уд​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линения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пружины; выталкивающей силы от объёма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погру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жённой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соби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​рать установку и выполнять измерения, следуя предложен​ному плану, фиксировать результаты полученной зависимо​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физических величин в виде предложенных таблиц и графиков, делать выводы по результатам исследования;</w:t>
      </w:r>
    </w:p>
    <w:p w:rsidR="00154CF0" w:rsidRPr="00CF78CA" w:rsidRDefault="000C74A7">
      <w:pPr>
        <w:autoSpaceDE w:val="0"/>
        <w:autoSpaceDN w:val="0"/>
        <w:spacing w:before="190" w:after="0" w:line="281" w:lineRule="auto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косвенные измерения физических величин (плот​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вещества жидкости и твёрдого тела; сила трения сколь​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; давление воздуха; выталкивающая сила, действую​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щая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погружённое в жидкость тело; коэффициент полезно​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 простых механизмов), следуя предложенной инструкции: при выполнении измерений собирать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экспери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​ментальную установку и вычислять значение искомой вели​чины;</w:t>
      </w:r>
    </w:p>
    <w:p w:rsidR="00154CF0" w:rsidRPr="00CF78CA" w:rsidRDefault="000C74A7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техники безопасности при работе с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лабо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раторным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оборудованием;</w:t>
      </w:r>
    </w:p>
    <w:p w:rsidR="00154CF0" w:rsidRPr="00CF78CA" w:rsidRDefault="000C74A7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указывать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действия приборов и технических устройств: весы, термометр, динамометр, сообщающиеся сосуды, барометр, рычаг, подвижный и неподвижный блок, на​</w:t>
      </w:r>
      <w:r w:rsidRPr="00CF78CA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клонная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плоскость;</w:t>
      </w:r>
    </w:p>
    <w:p w:rsidR="00154CF0" w:rsidRPr="00CF78CA" w:rsidRDefault="000C74A7">
      <w:pPr>
        <w:autoSpaceDE w:val="0"/>
        <w:autoSpaceDN w:val="0"/>
        <w:spacing w:before="192" w:after="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ха</w:t>
      </w:r>
      <w:r w:rsidRPr="00CF78CA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р</w:t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актеризовать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действия  изученных  приборов и технических устройств с опорой на их описания (в том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чис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ле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: подшипники, устройство водопровода, гидравлический пресс, манометр, высотомер, поршневой насос, ареометр),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​пользуя знания о свойствах физических явлений и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необходи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мые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законы и закономерности;</w:t>
      </w:r>
    </w:p>
    <w:p w:rsidR="00154CF0" w:rsidRPr="00CF78CA" w:rsidRDefault="000C74A7">
      <w:pPr>
        <w:autoSpaceDE w:val="0"/>
        <w:autoSpaceDN w:val="0"/>
        <w:spacing w:before="190" w:after="0"/>
        <w:ind w:right="72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/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ровья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соблюдения норм экологического поведения в окру​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жающей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среде;</w:t>
      </w:r>
    </w:p>
    <w:p w:rsidR="00154CF0" w:rsidRPr="00CF78CA" w:rsidRDefault="000C74A7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отбор источников информации в сети Интернет в соответствии с заданным поисковым запросом, на основе имеющихся знаний и путём сравнения  различных 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источни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​ков выделять информацию, которая является 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противоречи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​вой или может быть недостоверной;</w:t>
      </w:r>
    </w:p>
    <w:p w:rsidR="00154CF0" w:rsidRPr="00CF78CA" w:rsidRDefault="000C74A7">
      <w:pPr>
        <w:autoSpaceDE w:val="0"/>
        <w:autoSpaceDN w:val="0"/>
        <w:spacing w:before="190" w:after="0" w:line="262" w:lineRule="auto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учебных заданий научно-​по​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пулярную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литературу физического содержания, справочные материалы, ресурсы сети Интернет; владеть приёмами кон​</w:t>
      </w:r>
      <w:r w:rsidRPr="00CF78CA">
        <w:rPr>
          <w:rFonts w:ascii="DejaVu Serif" w:eastAsia="DejaVu Serif" w:hAnsi="DejaVu Serif"/>
          <w:color w:val="000000"/>
          <w:sz w:val="24"/>
          <w:lang w:val="ru-RU"/>
        </w:rPr>
        <w:t>‐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286" w:right="698" w:bottom="450" w:left="1086" w:header="720" w:footer="720" w:gutter="0"/>
          <w:cols w:space="720" w:equalWidth="0">
            <w:col w:w="10116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66" w:line="220" w:lineRule="exact"/>
        <w:rPr>
          <w:lang w:val="ru-RU"/>
        </w:rPr>
      </w:pPr>
    </w:p>
    <w:p w:rsidR="00154CF0" w:rsidRPr="00CF78CA" w:rsidRDefault="000C74A7">
      <w:pPr>
        <w:autoSpaceDE w:val="0"/>
        <w:autoSpaceDN w:val="0"/>
        <w:spacing w:after="0" w:line="230" w:lineRule="auto"/>
        <w:rPr>
          <w:lang w:val="ru-RU"/>
        </w:rPr>
      </w:pP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спектирования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текста, преобразования информации из одной знаковой системы в другую;</w:t>
      </w:r>
    </w:p>
    <w:p w:rsidR="00154CF0" w:rsidRPr="00CF78CA" w:rsidRDefault="000C74A7">
      <w:pPr>
        <w:autoSpaceDE w:val="0"/>
        <w:autoSpaceDN w:val="0"/>
        <w:spacing w:before="190" w:after="0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создавать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собственные краткие письменные и устные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сообще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2—3 источников информации физического со​держания,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са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физики, сопровождать выступление презентацией;</w:t>
      </w:r>
    </w:p>
    <w:p w:rsidR="00154CF0" w:rsidRPr="00CF78CA" w:rsidRDefault="000C74A7">
      <w:pPr>
        <w:autoSpaceDE w:val="0"/>
        <w:autoSpaceDN w:val="0"/>
        <w:spacing w:before="190" w:after="0"/>
        <w:ind w:right="288"/>
        <w:rPr>
          <w:lang w:val="ru-RU"/>
        </w:rPr>
      </w:pPr>
      <w:proofErr w:type="gram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—  при</w:t>
      </w:r>
      <w:proofErr w:type="gram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выполнении учебных проектов и исследований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распреде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обязанности в группе в соответствии с поставленными задачами, следить за выполнением плана действий, 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адекват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​но оценивать собственный вклад в деятельность группы; вы​страивать коммуникативное взаимодействие, учитывая мне​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окружающих.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286" w:right="910" w:bottom="1440" w:left="1086" w:header="720" w:footer="720" w:gutter="0"/>
          <w:cols w:space="720" w:equalWidth="0">
            <w:col w:w="9904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64" w:line="220" w:lineRule="exact"/>
        <w:rPr>
          <w:lang w:val="ru-RU"/>
        </w:rPr>
      </w:pPr>
    </w:p>
    <w:p w:rsidR="00154CF0" w:rsidRDefault="000C74A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94"/>
        <w:gridCol w:w="528"/>
        <w:gridCol w:w="1104"/>
        <w:gridCol w:w="1142"/>
        <w:gridCol w:w="864"/>
        <w:gridCol w:w="6208"/>
        <w:gridCol w:w="1428"/>
        <w:gridCol w:w="1538"/>
      </w:tblGrid>
      <w:tr w:rsidR="00154CF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54CF0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F0" w:rsidRDefault="00154C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F0" w:rsidRDefault="00154CF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F0" w:rsidRDefault="00154C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F0" w:rsidRDefault="00154C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F0" w:rsidRDefault="00154C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F0" w:rsidRDefault="00154CF0"/>
        </w:tc>
      </w:tr>
      <w:tr w:rsidR="00154CF0" w:rsidRPr="00311BE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CF78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Физика и её роль в познании окружающего мира</w:t>
            </w:r>
          </w:p>
        </w:tc>
      </w:tr>
      <w:tr w:rsidR="00154CF0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Физика   — наука о природе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01.09.2022 06.09.2022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различий между физическими и химическими превращениями (МС — химия); Распознавание и классификация физических явлений: механических, тепловых,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электрических, магнитных и световых;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и описание физических явлений;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Физические величины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08.09.2022 13.09.2022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цены деления шкалы измерительного прибора;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 линейных размеров тел и промежутков времени с учётом погрешностей; Измерение объёма жидкости и твёрдого тела;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 температуры при помощи жидкостного 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термо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​метра и датчика температуры;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Естественно- научный метод познания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92C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15.09.2022 20.09.2022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Выдвижение гипотез, объясняющих простые явления, например:— почему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останавливается движущееся по горизонтальной поверхности тело;— почему в жаркую погоду в светлой одежде прохладней, чем в тёмной;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способов проверки гипотез;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154CF0"/>
        </w:tc>
      </w:tr>
      <w:tr w:rsidR="00154CF0" w:rsidRPr="00311BEA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CF78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Первоначальные сведения о строении вещества</w:t>
            </w:r>
          </w:p>
        </w:tc>
      </w:tr>
      <w:tr w:rsidR="00154CF0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Строение вещества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22.09.2022 24.09.2022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и интерпретация опытов, свидетельствующих об атомно-​молекулярном строении вещества: опыты с рас​творением различных веществ в воде;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  <w:lang w:val="ru-RU"/>
              </w:rPr>
              <w:t xml:space="preserve">Движение </w:t>
            </w:r>
            <w:r w:rsidRPr="00CF78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взаимодействие частиц вещества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26.09.2022 30.09.2022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Проведение и объяснение опытов по обнаружению сил молекулярного притяжения и отталкивания;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Агрегатные состояния вещества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04.10.2022 06.10.2022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(с использованием простых моделей) основных различий в строении газов, жидкостей и твёрдых тел;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малой сжимаемости жидкостей и твёрдых тел, большой сжимаемости газов; Объяснение сохранения формы твёрдых тел и текучести жидкости;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154CF0"/>
        </w:tc>
      </w:tr>
      <w:tr w:rsidR="00154CF0" w:rsidRPr="00311BE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CF78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Движение и взаимодействие тел</w:t>
            </w:r>
          </w:p>
        </w:tc>
      </w:tr>
      <w:tr w:rsidR="00154CF0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Механическое движение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11.10.2022 18.10.2022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равномерного движения и определение его признаков;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неравномерного движения и определение его отличий от равномерного движения;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 на определение пути, скорости и времени равномерного движения; Анализ графиков зависимости пути и скорости от времени;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154CF0" w:rsidRDefault="00154CF0">
      <w:pPr>
        <w:autoSpaceDE w:val="0"/>
        <w:autoSpaceDN w:val="0"/>
        <w:spacing w:after="0" w:line="14" w:lineRule="exact"/>
      </w:pPr>
    </w:p>
    <w:p w:rsidR="00154CF0" w:rsidRDefault="00154CF0">
      <w:pPr>
        <w:sectPr w:rsidR="00154CF0">
          <w:pgSz w:w="16840" w:h="11900"/>
          <w:pgMar w:top="282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4CF0" w:rsidRDefault="00154C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94"/>
        <w:gridCol w:w="528"/>
        <w:gridCol w:w="1104"/>
        <w:gridCol w:w="1142"/>
        <w:gridCol w:w="864"/>
        <w:gridCol w:w="6208"/>
        <w:gridCol w:w="1428"/>
        <w:gridCol w:w="1538"/>
      </w:tblGrid>
      <w:tr w:rsidR="00154CF0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Инерция, масса, плотность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20.10.2022 08.11.2022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и прогнозирование явлений, обусловленных инерцией, </w:t>
            </w:r>
            <w:proofErr w:type="gram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</w:t>
            </w:r>
            <w:proofErr w:type="gram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что происходит при торможении или резком маневре автомобиля, почему невозможно мгновенно прекратить движение на велосипеде или самокате и т. д.;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и анализ опытов, демонстрирующих изменение скорости движения тела в результате действия на него других тел;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на определение массы тела, его объёма и плотности;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плотности тела в результате измерения его 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мас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сы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объёма;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F78CA">
              <w:rPr>
                <w:lang w:val="ru-RU"/>
              </w:rPr>
              <w:br/>
            </w:r>
            <w:proofErr w:type="spellStart"/>
            <w:proofErr w:type="gram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2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Сила. Виды сил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10.11.2022 10.01.2023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взаимодействия как причины изменения скорости тела или его деформации; Изучение силы упругости. Исследование зависимости силы упругости от удлинения резинового шнура или </w:t>
            </w:r>
            <w:proofErr w:type="gram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пружины(</w:t>
            </w:r>
            <w:proofErr w:type="gram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построением графика);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практических ситуаций, в которых проявляется действие силы упругости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(упругость мяча, кроссовок, веток дерева и др.);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ситуаций, связанных с явлением тяготения. Объяснение орбитального движения планет с 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​ем явления тяготения и закона инерции (МС — астрономия</w:t>
            </w:r>
            <w:proofErr w:type="gram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Измерение веса тела с помощью динамометра. Обоснование этого способа измерения; Экспериментальное получение правила сложения сил, направленных вдоль одной прямой. Определение величины равнодействующей сил;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силы трения скольжения и силы трения покоя;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зависимости силы трения от веса тела и свойств трущихся поверхностей; Решение задач с использованием формул для расчёта силы тяжести, силы упругости, силы трения;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154CF0"/>
        </w:tc>
      </w:tr>
      <w:tr w:rsidR="00154CF0" w:rsidRPr="00311BE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CF78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Давление твёрдых тел, жидкостей и газов</w:t>
            </w:r>
          </w:p>
        </w:tc>
      </w:tr>
      <w:tr w:rsidR="00154CF0">
        <w:trPr>
          <w:trHeight w:hRule="exact" w:val="170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Давление. Передача давления твёрдыми телами,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жидкостями и газами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12.01.2023 19.01.2023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 объяснение опытов и практических ситуаций, в которых проявляется сила давления;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способов уменьшения и увеличения давления;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особенностей передачи давления твёрдыми телами, жидкостями и газами. Обоснование результатов опытов особенностями строения вещества в твёрдом, 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жидкоми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газообразном состояниях;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Экспериментальное доказательство закона Паскаля;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 на расчёт давления твёрдого тела;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Давление жидкости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24.01.2023 07.02.2023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зависимости давления жидкости от глубины погружения и плотности жидкости;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объяснение гидростатического парадокса на основе закона Паскаля; Изучение сообщающихся сосудов;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на расчёт давления жидкости;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принципа действия гидравлического пресса;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 объяснение практических ситуаций, 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демонстриру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ющих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проявление давления жидкости и закона Паскаля, </w:t>
            </w:r>
            <w:proofErr w:type="gram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</w:t>
            </w:r>
            <w:proofErr w:type="gram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процессов в организме при глубоководном 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ныря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CF78CA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нии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(МС — биология);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154CF0" w:rsidRDefault="00154CF0">
      <w:pPr>
        <w:autoSpaceDE w:val="0"/>
        <w:autoSpaceDN w:val="0"/>
        <w:spacing w:after="0" w:line="14" w:lineRule="exact"/>
      </w:pPr>
    </w:p>
    <w:p w:rsidR="00154CF0" w:rsidRDefault="00154CF0">
      <w:pPr>
        <w:sectPr w:rsidR="00154CF0">
          <w:pgSz w:w="16840" w:h="11900"/>
          <w:pgMar w:top="284" w:right="640" w:bottom="12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4CF0" w:rsidRDefault="00154C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94"/>
        <w:gridCol w:w="528"/>
        <w:gridCol w:w="1104"/>
        <w:gridCol w:w="1142"/>
        <w:gridCol w:w="864"/>
        <w:gridCol w:w="6208"/>
        <w:gridCol w:w="1428"/>
        <w:gridCol w:w="1538"/>
      </w:tblGrid>
      <w:tr w:rsidR="00154CF0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Атмосферное давление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09.02.2023 28.02.2023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 объяснение опытов и практических ситуаций, связанных с действием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атмосферного давления;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существования атмосферы на Земле и 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некото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рых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планетах или её отсутствия на других планетах и Луне (МС — география, астрономия);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изменения плотности атмосферы с высотой и зависимости атмосферного давления от высоты;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на расчёт атмосферного давления;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Изучение устройства барометра ​анероида;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F78CA">
              <w:rPr>
                <w:lang w:val="ru-RU"/>
              </w:rPr>
              <w:br/>
            </w:r>
            <w:proofErr w:type="spellStart"/>
            <w:proofErr w:type="gram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15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02.03.2023 23.03.2023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выталкивающей силы, действующей на тело, погружённое в жидкость; Проведение и обсуждение опытов, демонстрирующих зависимость выталкивающей силы, действующей на тело в жидкости, от объёма погружённой в жидкость части тела и от плотности жидкости;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зависимости веса тела в воде от объёма погружённой в жидкость части тела;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 на применение закона Архимеда и условия плавания тел;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154CF0"/>
        </w:tc>
      </w:tr>
      <w:tr w:rsidR="00154CF0" w:rsidRPr="00311BE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CF78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Работа и мощность. Энергия</w:t>
            </w:r>
          </w:p>
        </w:tc>
      </w:tr>
      <w:tr w:rsidR="00154CF0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 и мощность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04.04.2023 11.04.2023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поверхности; Расчёт мощности, развиваемой при подъёме по лестнице;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 на расчёт механической работы и мощности;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Простые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13.04.2023 27.04.2023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выигрыша в силе простых механизмов на примере рычага, подвижного и неподвижного блоков, наклонной плоскости;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условия равновесия рычага;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Обнаружение свойств простых механизмов в различных инструментах и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приспособлениях, используемых в 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бытуи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технике, а также в живых организмах (МС —биология);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КПД наклонной плоскости;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 на применение правила равновесия рычага и на расчёт КПД;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Механическая энергия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04.05.2023 18.05.2023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на основе исследования закона сохранения механической энергии; Обсуждение границ применимости закона сохранения энергии;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с использованием закона сохранения 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энер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гии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154CF0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154CF0"/>
        </w:tc>
      </w:tr>
      <w:tr w:rsidR="00154CF0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154CF0"/>
        </w:tc>
      </w:tr>
      <w:tr w:rsidR="00154CF0">
        <w:trPr>
          <w:trHeight w:hRule="exact" w:val="522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Pr="00CF78CA" w:rsidRDefault="000C74A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92C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0C74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CF0" w:rsidRDefault="00154CF0"/>
        </w:tc>
      </w:tr>
    </w:tbl>
    <w:p w:rsidR="00154CF0" w:rsidRDefault="00154CF0">
      <w:pPr>
        <w:autoSpaceDE w:val="0"/>
        <w:autoSpaceDN w:val="0"/>
        <w:spacing w:after="0" w:line="14" w:lineRule="exact"/>
      </w:pPr>
    </w:p>
    <w:p w:rsidR="00154CF0" w:rsidRDefault="00154CF0">
      <w:pPr>
        <w:sectPr w:rsidR="00154CF0">
          <w:pgSz w:w="16840" w:h="11900"/>
          <w:pgMar w:top="284" w:right="640" w:bottom="12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4CF0" w:rsidRDefault="00154CF0">
      <w:pPr>
        <w:autoSpaceDE w:val="0"/>
        <w:autoSpaceDN w:val="0"/>
        <w:spacing w:after="78" w:line="220" w:lineRule="exact"/>
      </w:pPr>
    </w:p>
    <w:p w:rsidR="00154CF0" w:rsidRDefault="000C74A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617"/>
        <w:gridCol w:w="709"/>
        <w:gridCol w:w="1134"/>
        <w:gridCol w:w="1842"/>
        <w:gridCol w:w="1843"/>
      </w:tblGrid>
      <w:tr w:rsidR="00CF78CA" w:rsidRPr="00311BEA" w:rsidTr="00CF78C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8CA" w:rsidRPr="00CF78CA" w:rsidRDefault="00CF78C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793D1A">
              <w:rPr>
                <w:rFonts w:ascii="Calibri" w:eastAsia="Calibri" w:hAnsi="Calibri" w:cs="Times New Roman"/>
                <w:b/>
                <w:i/>
                <w:iCs/>
                <w:sz w:val="20"/>
                <w:szCs w:val="20"/>
                <w:lang w:val="ru-RU"/>
              </w:rPr>
              <w:t>Элементы содержания для учащихся с ОВЗ</w:t>
            </w:r>
          </w:p>
        </w:tc>
      </w:tr>
      <w:tr w:rsidR="00CF78CA" w:rsidTr="00CF78CA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CF78CA" w:rsidRDefault="00CF78CA">
            <w:pPr>
              <w:rPr>
                <w:lang w:val="ru-RU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CF78CA" w:rsidRDefault="00CF78CA">
            <w:pPr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CF78CA" w:rsidRDefault="00CF78C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CF78CA" w:rsidRDefault="00CF78C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/>
        </w:tc>
      </w:tr>
      <w:tr w:rsidR="00CF78CA" w:rsidTr="00CF78C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Физика- наука о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62" w:lineRule="auto"/>
              <w:ind w:left="72" w:right="1008"/>
            </w:pPr>
            <w:r w:rsidRPr="00743FDC">
              <w:rPr>
                <w:rFonts w:ascii="Times New Roman" w:eastAsia="Times New Roman" w:hAnsi="Times New Roman"/>
                <w:color w:val="000000"/>
              </w:rPr>
              <w:t>Методы научного познания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Физические величины, их единицы и приборы для измерения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Диктант;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Измерение физической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величины. </w:t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>Лабораторная работа "Измерение объема жидкости и твердого тела"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26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Исследование зависимости одной физической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величины от другой.</w:t>
            </w:r>
          </w:p>
          <w:p w:rsidR="00CF78CA" w:rsidRPr="00743FDC" w:rsidRDefault="00CF78CA">
            <w:pPr>
              <w:autoSpaceDE w:val="0"/>
              <w:autoSpaceDN w:val="0"/>
              <w:spacing w:before="70" w:after="0" w:line="281" w:lineRule="auto"/>
              <w:ind w:left="72"/>
              <w:rPr>
                <w:b/>
                <w:i/>
                <w:lang w:val="ru-RU"/>
              </w:rPr>
            </w:pP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Лабораторная работа "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Исследование зависимости пути равномерно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движущегося тела от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>времени движения тела"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7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092CFF">
            <w:pPr>
              <w:autoSpaceDE w:val="0"/>
              <w:autoSpaceDN w:val="0"/>
              <w:spacing w:before="98" w:after="0" w:line="262" w:lineRule="auto"/>
              <w:ind w:left="72"/>
              <w:rPr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Обобщающий урок по теме</w:t>
            </w:r>
            <w:r w:rsidR="00CF78CA"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"Что изучает физика".</w:t>
            </w:r>
          </w:p>
          <w:p w:rsidR="00CF78CA" w:rsidRPr="00743FDC" w:rsidRDefault="00CF78C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092C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092CF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="00CF78CA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743FDC">
              <w:rPr>
                <w:rFonts w:ascii="Times New Roman" w:eastAsia="Times New Roman" w:hAnsi="Times New Roman"/>
                <w:color w:val="000000"/>
              </w:rPr>
              <w:t>Молекула – мельчайшая частица вещества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b/>
                <w:i/>
                <w:lang w:val="ru-RU"/>
              </w:rPr>
            </w:pP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Лабораторная работа по определению размеров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>малых тел методом рядов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19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Движение частиц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вещества. Связь скорости движения частиц с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температурой.</w:t>
            </w:r>
          </w:p>
          <w:p w:rsidR="00CF78CA" w:rsidRPr="00743FDC" w:rsidRDefault="00CF78CA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Броуновское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движение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CF78CA" w:rsidRPr="00743FDC" w:rsidRDefault="00CF78CA">
            <w:pPr>
              <w:autoSpaceDE w:val="0"/>
              <w:autoSpaceDN w:val="0"/>
              <w:spacing w:before="70" w:after="0" w:line="230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Диффузия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Взаимодействие частиц вещества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 w:rsidP="00CF78CA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</w:t>
            </w:r>
            <w:r w:rsidRPr="00CF7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</w:p>
        </w:tc>
      </w:tr>
    </w:tbl>
    <w:p w:rsidR="00154CF0" w:rsidRDefault="00154CF0">
      <w:pPr>
        <w:autoSpaceDE w:val="0"/>
        <w:autoSpaceDN w:val="0"/>
        <w:spacing w:after="0" w:line="14" w:lineRule="exact"/>
      </w:pPr>
    </w:p>
    <w:p w:rsidR="00154CF0" w:rsidRDefault="00154CF0">
      <w:pPr>
        <w:sectPr w:rsidR="00154CF0">
          <w:pgSz w:w="11900" w:h="16840"/>
          <w:pgMar w:top="298" w:right="650" w:bottom="6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4CF0" w:rsidRDefault="00154C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617"/>
        <w:gridCol w:w="709"/>
        <w:gridCol w:w="1134"/>
        <w:gridCol w:w="1842"/>
        <w:gridCol w:w="1842"/>
      </w:tblGrid>
      <w:tr w:rsidR="00CF78CA" w:rsidTr="00743FDC">
        <w:trPr>
          <w:trHeight w:hRule="exact" w:val="2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Взаимосвязь между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свойствами веществ в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разных агрегатных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состояниях и их атомно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молекулярным строением.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Особенности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агрегатных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состояний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воды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F7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ознакомительно</w:t>
            </w:r>
          </w:p>
        </w:tc>
      </w:tr>
      <w:tr w:rsidR="00CF78CA" w:rsidTr="00743FDC">
        <w:trPr>
          <w:trHeight w:hRule="exact" w:val="8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 w:rsidP="00CF78CA">
            <w:pPr>
              <w:autoSpaceDE w:val="0"/>
              <w:autoSpaceDN w:val="0"/>
              <w:spacing w:before="98" w:after="0"/>
              <w:ind w:left="72" w:right="288"/>
              <w:rPr>
                <w:b/>
              </w:rPr>
            </w:pPr>
            <w:r w:rsidRPr="00743FDC">
              <w:rPr>
                <w:rFonts w:ascii="Times New Roman" w:eastAsia="Times New Roman" w:hAnsi="Times New Roman"/>
                <w:b/>
                <w:color w:val="000000"/>
              </w:rPr>
              <w:t>Контрольная работа</w:t>
            </w:r>
            <w:r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"Строение вещества".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Механическое движение.</w:t>
            </w:r>
          </w:p>
          <w:p w:rsidR="00CF78CA" w:rsidRPr="00743FDC" w:rsidRDefault="00CF78C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Равномерное и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неравномерное движение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Скорость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RPr="00311BEA" w:rsidTr="00CF78C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743FDC">
              <w:rPr>
                <w:rFonts w:ascii="Times New Roman" w:eastAsia="Times New Roman" w:hAnsi="Times New Roman"/>
                <w:color w:val="000000"/>
              </w:rPr>
              <w:t xml:space="preserve">Графическое </w:t>
            </w:r>
            <w:r w:rsidRPr="00743FDC">
              <w:br/>
            </w:r>
            <w:r w:rsidRPr="00743FDC">
              <w:rPr>
                <w:rFonts w:ascii="Times New Roman" w:eastAsia="Times New Roman" w:hAnsi="Times New Roman"/>
                <w:color w:val="000000"/>
              </w:rPr>
              <w:t>представление 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CF78CA" w:rsidRDefault="00CF78C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78CA">
              <w:rPr>
                <w:lang w:val="ru-RU"/>
              </w:rPr>
              <w:br/>
            </w:r>
            <w:proofErr w:type="spellStart"/>
            <w:proofErr w:type="gramStart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CF78CA" w:rsidRDefault="00CF78CA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78CA" w:rsidTr="00743FDC">
        <w:trPr>
          <w:trHeight w:hRule="exact" w:val="1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Средняя скорость при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неравномерном движении.</w:t>
            </w:r>
          </w:p>
          <w:p w:rsidR="00CF78CA" w:rsidRPr="00743FDC" w:rsidRDefault="00CF78CA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Расчёт пути и времени 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7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743FDC">
              <w:rPr>
                <w:rFonts w:ascii="Times New Roman" w:eastAsia="Times New Roman" w:hAnsi="Times New Roman"/>
                <w:color w:val="000000"/>
              </w:rPr>
              <w:t>Явление инерции. Закон инерции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F7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ознакомительно</w:t>
            </w:r>
          </w:p>
        </w:tc>
      </w:tr>
      <w:tr w:rsidR="00CF78CA" w:rsidTr="00743FDC">
        <w:trPr>
          <w:trHeight w:hRule="exact" w:val="10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Взаимодействие тел как причина изменения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скорости движения тел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F7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ознакомительно</w:t>
            </w:r>
          </w:p>
        </w:tc>
      </w:tr>
      <w:tr w:rsidR="00CF78CA" w:rsidTr="00743FDC">
        <w:trPr>
          <w:trHeight w:hRule="exact" w:val="7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Масса как мера инертности тела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F7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ознакомительно</w:t>
            </w:r>
          </w:p>
        </w:tc>
      </w:tr>
      <w:tr w:rsidR="00CF78CA" w:rsidTr="00743FDC">
        <w:trPr>
          <w:trHeight w:hRule="exact" w:val="13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Плотность вещества. Связь плотности с количеством молекул в единице объёма вещества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b/>
                <w:i/>
                <w:lang w:val="ru-RU"/>
              </w:rPr>
            </w:pP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Лабораторная работа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>"Определение плотности твердого тела с помощью весов и измерительного цилиндра"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154CF0" w:rsidRDefault="00154CF0">
      <w:pPr>
        <w:autoSpaceDE w:val="0"/>
        <w:autoSpaceDN w:val="0"/>
        <w:spacing w:after="0" w:line="14" w:lineRule="exact"/>
      </w:pPr>
    </w:p>
    <w:p w:rsidR="00154CF0" w:rsidRDefault="00154CF0">
      <w:pPr>
        <w:sectPr w:rsidR="00154CF0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4CF0" w:rsidRDefault="00154C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617"/>
        <w:gridCol w:w="709"/>
        <w:gridCol w:w="1134"/>
        <w:gridCol w:w="1842"/>
        <w:gridCol w:w="1842"/>
      </w:tblGrid>
      <w:tr w:rsidR="00CF78CA" w:rsidTr="00743FDC">
        <w:trPr>
          <w:trHeight w:hRule="exact" w:val="10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Решение задач. Расчет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массы и объема тела по его плотности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F7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ознакомительно</w:t>
            </w:r>
          </w:p>
        </w:tc>
      </w:tr>
      <w:tr w:rsidR="00CF78CA" w:rsidTr="00CF78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Сила как характеристика взаимодействия тел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10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71" w:lineRule="auto"/>
              <w:ind w:left="72" w:right="236"/>
              <w:jc w:val="both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Явление тяготения и сила тяжести. Сила тяжести на других планетах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6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Сила упругости и закон Гука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F7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ознакомительно</w:t>
            </w:r>
          </w:p>
        </w:tc>
      </w:tr>
      <w:tr w:rsidR="00CF78CA" w:rsidTr="00743FDC">
        <w:trPr>
          <w:trHeight w:hRule="exact" w:val="7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Силы упругости. Вес тела. Невесомость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12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/>
              <w:ind w:left="72" w:right="144"/>
              <w:rPr>
                <w:b/>
                <w:i/>
                <w:lang w:val="ru-RU"/>
              </w:rPr>
            </w:pP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Лабораторная работа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"Градуирование пружины и измерение сил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>динамометром"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13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Сложение сил,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направленных по одной прямой.</w:t>
            </w:r>
          </w:p>
          <w:p w:rsidR="00CF78CA" w:rsidRPr="00743FDC" w:rsidRDefault="00CF78CA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Равнодействующая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сил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F7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ознакомительно</w:t>
            </w:r>
          </w:p>
        </w:tc>
      </w:tr>
      <w:tr w:rsidR="00CF78CA" w:rsidTr="00743FDC">
        <w:trPr>
          <w:trHeight w:hRule="exact" w:val="9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Сила трения. Трение скольжения и трение покоя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19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b/>
                <w:i/>
                <w:lang w:val="ru-RU"/>
              </w:rPr>
            </w:pP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Лабораторная работа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"Изучение силы трения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скольжения при движении бруска по горизонтальной поверхности "Трение в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>природе и технике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Обобщающий урок по теме: "Движение и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взаимодействие тел"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10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Контрольная работа по теме: "Движение и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взаимодействие тел"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Давление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Способы уменьшения и увеличения давления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Давление газа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154CF0" w:rsidRDefault="00154CF0">
      <w:pPr>
        <w:autoSpaceDE w:val="0"/>
        <w:autoSpaceDN w:val="0"/>
        <w:spacing w:after="0" w:line="14" w:lineRule="exact"/>
      </w:pPr>
    </w:p>
    <w:p w:rsidR="00154CF0" w:rsidRDefault="00154CF0">
      <w:pPr>
        <w:sectPr w:rsidR="00154CF0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4CF0" w:rsidRDefault="00154C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617"/>
        <w:gridCol w:w="709"/>
        <w:gridCol w:w="1134"/>
        <w:gridCol w:w="1842"/>
        <w:gridCol w:w="1842"/>
      </w:tblGrid>
      <w:tr w:rsidR="00CF78CA" w:rsidTr="00CF78C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Пневматические машины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Закон Паскаля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</w:rPr>
              <w:t xml:space="preserve">Давление внутри жидкости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13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/>
              <w:ind w:left="72" w:right="576"/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Зависимость давления жидкости от глубины погружения.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Решение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задач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Сообщающиеся сосуды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311BEA">
        <w:trPr>
          <w:trHeight w:hRule="exact" w:val="17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Вес воздуха и атмосферное давление. Причины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существования воздушной оболочки Земли</w:t>
            </w:r>
            <w:r w:rsidR="00311BE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="00311BEA" w:rsidRPr="004B723C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"</w:t>
            </w:r>
            <w:r w:rsidR="00311BEA" w:rsidRPr="004B72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  <w:t>(</w:t>
            </w:r>
            <w:r w:rsidR="00311B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  <w:t xml:space="preserve"> </w:t>
            </w:r>
            <w:r w:rsidR="00311BEA" w:rsidRPr="004B72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  <w:t>с использованием оборудования Точки Роста)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CF78C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Опыт Торричелли.</w:t>
            </w:r>
          </w:p>
          <w:p w:rsidR="00CF78CA" w:rsidRPr="00743FDC" w:rsidRDefault="00CF78C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Измерение атмосферного давления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F7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ознакомительно</w:t>
            </w:r>
          </w:p>
        </w:tc>
      </w:tr>
      <w:tr w:rsidR="00CF78CA" w:rsidTr="00CF78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Приборы для измерения атмосферного давления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F7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ознакомительно</w:t>
            </w:r>
          </w:p>
        </w:tc>
      </w:tr>
      <w:tr w:rsidR="00CF78CA" w:rsidRPr="00311BEA" w:rsidTr="00311BEA">
        <w:trPr>
          <w:trHeight w:hRule="exact" w:val="13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62" w:lineRule="auto"/>
              <w:ind w:left="72" w:right="115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Гидравлические механизмы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CF78CA" w:rsidRDefault="00CF78C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78CA">
              <w:rPr>
                <w:lang w:val="ru-RU"/>
              </w:rPr>
              <w:br/>
            </w:r>
            <w:proofErr w:type="spellStart"/>
            <w:proofErr w:type="gramStart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CF78CA" w:rsidRDefault="00CF78CA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78CA" w:rsidTr="00CF78C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Действие жидкости и газа на погружённое в них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тело.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Закон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Архимеда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F7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ознакомительно</w:t>
            </w:r>
          </w:p>
        </w:tc>
      </w:tr>
      <w:tr w:rsidR="00CF78CA" w:rsidTr="00311BEA">
        <w:trPr>
          <w:trHeight w:hRule="exact" w:val="16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Выталкивающая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(архимедова) сила.</w:t>
            </w:r>
          </w:p>
          <w:p w:rsidR="00CF78CA" w:rsidRPr="00743FDC" w:rsidRDefault="00CF78CA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Экспериментальное определение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выталкивающей силы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F78CA" w:rsidTr="00743FDC">
        <w:trPr>
          <w:trHeight w:hRule="exact" w:val="20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Pr="00743FDC" w:rsidRDefault="00CF78CA">
            <w:pPr>
              <w:autoSpaceDE w:val="0"/>
              <w:autoSpaceDN w:val="0"/>
              <w:spacing w:before="98" w:after="0" w:line="281" w:lineRule="auto"/>
              <w:ind w:left="72"/>
              <w:rPr>
                <w:b/>
                <w:i/>
                <w:lang w:val="ru-RU"/>
              </w:rPr>
            </w:pP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Лабораторная работа по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исследованию зависимости выталкивающей силы от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 xml:space="preserve">объема погруженной части тела, от плотности </w:t>
            </w:r>
            <w:r w:rsidRPr="00743FDC">
              <w:rPr>
                <w:b/>
                <w:i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>жидкости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Default="00CF78C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154CF0" w:rsidRDefault="00154CF0">
      <w:pPr>
        <w:autoSpaceDE w:val="0"/>
        <w:autoSpaceDN w:val="0"/>
        <w:spacing w:after="0" w:line="14" w:lineRule="exact"/>
      </w:pPr>
    </w:p>
    <w:p w:rsidR="00154CF0" w:rsidRDefault="00154CF0">
      <w:pPr>
        <w:sectPr w:rsidR="00154CF0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4CF0" w:rsidRDefault="00154C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617"/>
        <w:gridCol w:w="709"/>
        <w:gridCol w:w="1134"/>
        <w:gridCol w:w="1842"/>
        <w:gridCol w:w="1842"/>
      </w:tblGrid>
      <w:tr w:rsidR="00446DDD" w:rsidTr="00092CF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Решение задач по теме "Архимедова сила"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Экспериментальное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исследование условий плавания тел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Условия плавания тел. 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743FDC">
        <w:trPr>
          <w:trHeight w:hRule="exact" w:val="16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Плавание судов.</w:t>
            </w:r>
          </w:p>
          <w:p w:rsidR="00446DDD" w:rsidRPr="00743FDC" w:rsidRDefault="00446DDD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Воздухоплавание.</w:t>
            </w:r>
          </w:p>
          <w:p w:rsidR="00446DDD" w:rsidRPr="00743FDC" w:rsidRDefault="00446DDD">
            <w:pPr>
              <w:autoSpaceDE w:val="0"/>
              <w:autoSpaceDN w:val="0"/>
              <w:spacing w:before="72" w:after="0" w:line="271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Исследование морских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глубин.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Покорение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горных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вершин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Обобщающий урок по теме "Давление твёрдых тел, жидкостей и газов"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b/>
                <w:lang w:val="ru-RU"/>
              </w:rPr>
            </w:pPr>
            <w:r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Контрольная работа по теме "Давление твёрдых тел, жидкостей и газов"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Механическая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RPr="00311BEA" w:rsidTr="00092CF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</w:rPr>
              <w:t>Мощность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CF78CA" w:rsidRDefault="00446DD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78CA">
              <w:rPr>
                <w:lang w:val="ru-RU"/>
              </w:rPr>
              <w:br/>
            </w:r>
            <w:proofErr w:type="spellStart"/>
            <w:proofErr w:type="gramStart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Pr="00CF78CA" w:rsidRDefault="00446DDD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446DDD" w:rsidTr="00092CF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743FDC">
              <w:rPr>
                <w:rFonts w:ascii="Times New Roman" w:eastAsia="Times New Roman" w:hAnsi="Times New Roman"/>
                <w:color w:val="000000"/>
              </w:rPr>
              <w:t xml:space="preserve">Кинетическая и </w:t>
            </w:r>
            <w:r w:rsidRPr="00743FDC">
              <w:br/>
            </w:r>
            <w:r w:rsidRPr="00743FDC">
              <w:rPr>
                <w:rFonts w:ascii="Times New Roman" w:eastAsia="Times New Roman" w:hAnsi="Times New Roman"/>
                <w:color w:val="000000"/>
              </w:rPr>
              <w:t>потенциальная энергия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Превращение одного вида механической энергии в другой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Закон сохранения и изменения энергии в механике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Энергия движущейся воды и ветра. Повторение и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обобщение темы Работа, </w:t>
            </w:r>
            <w:proofErr w:type="gramStart"/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мощность ,</w:t>
            </w:r>
            <w:proofErr w:type="gramEnd"/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энергия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154CF0" w:rsidRDefault="00154CF0">
      <w:pPr>
        <w:autoSpaceDE w:val="0"/>
        <w:autoSpaceDN w:val="0"/>
        <w:spacing w:after="0" w:line="14" w:lineRule="exact"/>
      </w:pPr>
    </w:p>
    <w:p w:rsidR="00154CF0" w:rsidRDefault="00154CF0">
      <w:pPr>
        <w:sectPr w:rsidR="00154CF0">
          <w:pgSz w:w="11900" w:h="16840"/>
          <w:pgMar w:top="284" w:right="650" w:bottom="11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4CF0" w:rsidRDefault="00154C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617"/>
        <w:gridCol w:w="709"/>
        <w:gridCol w:w="1134"/>
        <w:gridCol w:w="1842"/>
        <w:gridCol w:w="1842"/>
      </w:tblGrid>
      <w:tr w:rsidR="00446DDD" w:rsidRPr="00311BEA" w:rsidTr="00092CF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Простые механизмы: рычаг, блок, наклонная плоскость. Правило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равновесия рычага.</w:t>
            </w:r>
          </w:p>
          <w:p w:rsidR="00446DDD" w:rsidRPr="00743FDC" w:rsidRDefault="00446DD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Момент силы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CF78CA" w:rsidRDefault="00446DD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78CA">
              <w:rPr>
                <w:lang w:val="ru-RU"/>
              </w:rPr>
              <w:br/>
            </w:r>
            <w:proofErr w:type="spellStart"/>
            <w:proofErr w:type="gramStart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8CA">
              <w:rPr>
                <w:lang w:val="ru-RU"/>
              </w:rPr>
              <w:br/>
            </w:r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Pr="00CF78CA" w:rsidRDefault="00446DDD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446DDD" w:rsidTr="00092CF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Рычаги в быту, природе и технике.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Рычаги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теле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3FDC">
              <w:br/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Блоки. Применение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правила равновесия рычага к блоку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743FDC">
              <w:rPr>
                <w:rFonts w:ascii="Times New Roman" w:eastAsia="Times New Roman" w:hAnsi="Times New Roman"/>
                <w:color w:val="000000"/>
              </w:rPr>
              <w:t>«Золотое правило»механики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62" w:lineRule="auto"/>
              <w:ind w:right="1440"/>
              <w:jc w:val="center"/>
            </w:pPr>
            <w:r w:rsidRPr="00743FDC">
              <w:rPr>
                <w:rFonts w:ascii="Times New Roman" w:eastAsia="Times New Roman" w:hAnsi="Times New Roman"/>
                <w:color w:val="000000"/>
              </w:rPr>
              <w:t xml:space="preserve">КПД простых </w:t>
            </w:r>
            <w:r w:rsidRPr="00743FDC">
              <w:br/>
            </w:r>
            <w:r w:rsidRPr="00743FDC">
              <w:rPr>
                <w:rFonts w:ascii="Times New Roman" w:eastAsia="Times New Roman" w:hAnsi="Times New Roman"/>
                <w:color w:val="000000"/>
              </w:rPr>
              <w:t xml:space="preserve">механизмов.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/>
              <w:ind w:left="72"/>
              <w:rPr>
                <w:b/>
                <w:lang w:val="ru-RU"/>
              </w:rPr>
            </w:pPr>
            <w:r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Контрольная работа по </w:t>
            </w:r>
            <w:r w:rsidRPr="00743FDC">
              <w:rPr>
                <w:b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теме "Механическая </w:t>
            </w:r>
            <w:r w:rsidRPr="00743FDC">
              <w:rPr>
                <w:b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работа, мощность, простые механизмы"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81" w:lineRule="auto"/>
              <w:ind w:left="72"/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Повторение и обобщение содержания курса физики 7 класса. Темы </w:t>
            </w:r>
            <w:r w:rsidRPr="00743FDC">
              <w:rPr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"Равномерное движение. Плотность вещества.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Силы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743FDC">
              <w:rPr>
                <w:rFonts w:ascii="Times New Roman" w:eastAsia="Times New Roman" w:hAnsi="Times New Roman"/>
                <w:color w:val="000000"/>
              </w:rPr>
              <w:t>природе</w:t>
            </w:r>
            <w:proofErr w:type="spellEnd"/>
            <w:r w:rsidRPr="00743FDC">
              <w:rPr>
                <w:rFonts w:ascii="Times New Roman" w:eastAsia="Times New Roman" w:hAnsi="Times New Roman"/>
                <w:color w:val="000000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color w:val="000000"/>
                <w:lang w:val="ru-RU"/>
              </w:rPr>
              <w:t>Повторение и обобщение содержания курса физики 7 класса. Темы "Давление твёрдых тел, жидкостей и газов, Плавание тел"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743FDC" w:rsidRDefault="00446DDD">
            <w:pPr>
              <w:autoSpaceDE w:val="0"/>
              <w:autoSpaceDN w:val="0"/>
              <w:spacing w:before="98" w:after="0"/>
              <w:ind w:left="72" w:right="144"/>
              <w:rPr>
                <w:b/>
                <w:lang w:val="ru-RU"/>
              </w:rPr>
            </w:pPr>
            <w:r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Итоговая контрольная </w:t>
            </w:r>
            <w:r w:rsidRPr="00743FDC">
              <w:rPr>
                <w:b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работа по курсу физики 7 класса. Темы </w:t>
            </w:r>
            <w:r w:rsidRPr="00743FDC">
              <w:rPr>
                <w:b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"Взаимодействие тел.</w:t>
            </w:r>
          </w:p>
          <w:p w:rsidR="00446DDD" w:rsidRPr="00CF78CA" w:rsidRDefault="00446DDD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Давление твёрдых тел, жидкостей и газов, </w:t>
            </w:r>
            <w:r w:rsidRPr="00743FDC">
              <w:rPr>
                <w:b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Плавание тел. Работа и мощность. Простые </w:t>
            </w:r>
            <w:r w:rsidRPr="00743FDC">
              <w:rPr>
                <w:b/>
                <w:lang w:val="ru-RU"/>
              </w:rPr>
              <w:br/>
            </w:r>
            <w:r w:rsidRPr="00743FDC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механизмы"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446DDD" w:rsidTr="00092CFF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Pr="00CF78CA" w:rsidRDefault="00446DD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78C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092C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6DDD" w:rsidRDefault="00446DD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D" w:rsidRDefault="00446DDD"/>
        </w:tc>
      </w:tr>
    </w:tbl>
    <w:p w:rsidR="00154CF0" w:rsidRDefault="00154CF0">
      <w:pPr>
        <w:autoSpaceDE w:val="0"/>
        <w:autoSpaceDN w:val="0"/>
        <w:spacing w:after="0" w:line="14" w:lineRule="exact"/>
      </w:pPr>
    </w:p>
    <w:p w:rsidR="00154CF0" w:rsidRDefault="00154CF0">
      <w:pPr>
        <w:sectPr w:rsidR="00154CF0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4CF0" w:rsidRDefault="00154CF0">
      <w:pPr>
        <w:autoSpaceDE w:val="0"/>
        <w:autoSpaceDN w:val="0"/>
        <w:spacing w:after="78" w:line="220" w:lineRule="exact"/>
      </w:pPr>
    </w:p>
    <w:p w:rsidR="00154CF0" w:rsidRDefault="000C74A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54CF0" w:rsidRPr="00CF78CA" w:rsidRDefault="000C74A7">
      <w:pPr>
        <w:autoSpaceDE w:val="0"/>
        <w:autoSpaceDN w:val="0"/>
        <w:spacing w:before="346" w:after="0" w:line="362" w:lineRule="auto"/>
        <w:ind w:right="1440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Физика, 7 класс/</w:t>
      </w:r>
      <w:proofErr w:type="spellStart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>Перышкин</w:t>
      </w:r>
      <w:proofErr w:type="spellEnd"/>
      <w:r w:rsidRPr="00CF78CA">
        <w:rPr>
          <w:rFonts w:ascii="Times New Roman" w:eastAsia="Times New Roman" w:hAnsi="Times New Roman"/>
          <w:color w:val="000000"/>
          <w:sz w:val="24"/>
          <w:lang w:val="ru-RU"/>
        </w:rPr>
        <w:t xml:space="preserve"> А.В., ООО «ДРОФА»; АО «Издательство Просвещение»; Введите свой вариант: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4CF0" w:rsidRPr="00CF78CA" w:rsidRDefault="00154CF0">
      <w:pPr>
        <w:autoSpaceDE w:val="0"/>
        <w:autoSpaceDN w:val="0"/>
        <w:spacing w:after="78" w:line="220" w:lineRule="exact"/>
        <w:rPr>
          <w:lang w:val="ru-RU"/>
        </w:rPr>
      </w:pPr>
    </w:p>
    <w:p w:rsidR="00154CF0" w:rsidRPr="00CF78CA" w:rsidRDefault="000C74A7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CF78CA">
        <w:rPr>
          <w:lang w:val="ru-RU"/>
        </w:rPr>
        <w:br/>
      </w:r>
      <w:r w:rsidRPr="00CF78C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154CF0" w:rsidRPr="00CF78CA" w:rsidRDefault="00154CF0">
      <w:pPr>
        <w:rPr>
          <w:lang w:val="ru-RU"/>
        </w:rPr>
        <w:sectPr w:rsidR="00154CF0" w:rsidRPr="00CF78C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C74A7" w:rsidRPr="00CF78CA" w:rsidRDefault="000C74A7">
      <w:pPr>
        <w:rPr>
          <w:lang w:val="ru-RU"/>
        </w:rPr>
      </w:pPr>
    </w:p>
    <w:sectPr w:rsidR="000C74A7" w:rsidRPr="00CF78C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2CFF"/>
    <w:rsid w:val="000C74A7"/>
    <w:rsid w:val="0015074B"/>
    <w:rsid w:val="00154CF0"/>
    <w:rsid w:val="0029639D"/>
    <w:rsid w:val="00311BEA"/>
    <w:rsid w:val="00326F90"/>
    <w:rsid w:val="00446DDD"/>
    <w:rsid w:val="00615CA6"/>
    <w:rsid w:val="00743FDC"/>
    <w:rsid w:val="00AA1D8D"/>
    <w:rsid w:val="00B47730"/>
    <w:rsid w:val="00CB0664"/>
    <w:rsid w:val="00CF78CA"/>
    <w:rsid w:val="00ED7B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2638A39-D57F-4302-A817-92D7E183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774B5C-1213-4032-B685-772D0FD3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6156</Words>
  <Characters>35094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учитель</cp:lastModifiedBy>
  <cp:revision>7</cp:revision>
  <dcterms:created xsi:type="dcterms:W3CDTF">2022-09-04T08:08:00Z</dcterms:created>
  <dcterms:modified xsi:type="dcterms:W3CDTF">2022-10-10T05:42:00Z</dcterms:modified>
</cp:coreProperties>
</file>